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17FA" w14:textId="6DF3C371" w:rsidR="007452BA" w:rsidRDefault="007452BA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3B9DC466" wp14:editId="2E84588B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0257" w14:textId="77777777" w:rsidR="00C43B00" w:rsidRDefault="00C43B00" w:rsidP="00672086">
      <w:pPr>
        <w:jc w:val="right"/>
        <w:rPr>
          <w:sz w:val="24"/>
        </w:rPr>
      </w:pPr>
    </w:p>
    <w:p w14:paraId="6F3751CF" w14:textId="413F0726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EC7987">
        <w:rPr>
          <w:sz w:val="24"/>
        </w:rPr>
        <w:t>6</w:t>
      </w:r>
      <w:r w:rsidR="00454B53">
        <w:rPr>
          <w:sz w:val="24"/>
        </w:rPr>
        <w:t>.1.</w:t>
      </w:r>
      <w:r w:rsidRPr="00267243">
        <w:rPr>
          <w:sz w:val="24"/>
        </w:rPr>
        <w:t xml:space="preserve"> do SWZ</w:t>
      </w:r>
    </w:p>
    <w:p w14:paraId="1AF61B9A" w14:textId="360C3983" w:rsidR="00C43B00" w:rsidRDefault="00C43B00" w:rsidP="00EC7987">
      <w:pPr>
        <w:jc w:val="center"/>
        <w:rPr>
          <w:b/>
          <w:sz w:val="32"/>
        </w:rPr>
      </w:pPr>
    </w:p>
    <w:p w14:paraId="0E071861" w14:textId="77777777" w:rsidR="00C43B00" w:rsidRDefault="00C43B00" w:rsidP="00EC7987">
      <w:pPr>
        <w:jc w:val="center"/>
        <w:rPr>
          <w:b/>
          <w:sz w:val="32"/>
        </w:rPr>
      </w:pPr>
    </w:p>
    <w:p w14:paraId="6844AB16" w14:textId="10C555E4" w:rsidR="00EC7987" w:rsidRPr="00814024" w:rsidRDefault="00EC7987" w:rsidP="00EC7987">
      <w:pPr>
        <w:jc w:val="center"/>
        <w:rPr>
          <w:b/>
          <w:sz w:val="32"/>
        </w:rPr>
      </w:pPr>
      <w:r w:rsidRPr="00814024">
        <w:rPr>
          <w:b/>
          <w:sz w:val="32"/>
        </w:rPr>
        <w:t>Tabela elementów rozliczeniowych</w:t>
      </w:r>
    </w:p>
    <w:p w14:paraId="4BF55AB2" w14:textId="77777777" w:rsidR="00C43B00" w:rsidRDefault="00C43B00" w:rsidP="00C00092">
      <w:pPr>
        <w:jc w:val="center"/>
        <w:rPr>
          <w:sz w:val="24"/>
          <w:szCs w:val="24"/>
          <w:lang w:eastAsia="ar-SA"/>
        </w:rPr>
      </w:pPr>
    </w:p>
    <w:p w14:paraId="5DE968BB" w14:textId="6E8DAB66" w:rsidR="00EC7987" w:rsidRPr="002714AA" w:rsidRDefault="00EC7987" w:rsidP="00C00092">
      <w:pPr>
        <w:jc w:val="center"/>
        <w:rPr>
          <w:b/>
          <w:bCs/>
          <w:i/>
          <w:iCs/>
          <w:sz w:val="32"/>
          <w:szCs w:val="32"/>
        </w:rPr>
      </w:pPr>
      <w:r w:rsidRPr="00EC7987">
        <w:rPr>
          <w:sz w:val="24"/>
          <w:szCs w:val="24"/>
          <w:lang w:eastAsia="ar-SA"/>
        </w:rPr>
        <w:t xml:space="preserve">zadania inwestycyjnego pn. </w:t>
      </w:r>
      <w:bookmarkStart w:id="0" w:name="_Hlk103793162"/>
      <w:r w:rsidR="002714AA" w:rsidRPr="002714AA">
        <w:rPr>
          <w:b/>
          <w:bCs/>
          <w:i/>
          <w:iCs/>
          <w:sz w:val="24"/>
          <w:szCs w:val="24"/>
        </w:rPr>
        <w:t>Poprawa efektywności energetycznej budynków mieszkalnych będących własnością Gminy Szczekociny</w:t>
      </w:r>
      <w:bookmarkEnd w:id="0"/>
      <w:r w:rsidR="002714AA" w:rsidRPr="002714AA">
        <w:rPr>
          <w:b/>
          <w:bCs/>
          <w:i/>
          <w:iCs/>
          <w:sz w:val="24"/>
          <w:szCs w:val="24"/>
        </w:rPr>
        <w:t>”.</w:t>
      </w:r>
    </w:p>
    <w:p w14:paraId="5719B86F" w14:textId="74234081" w:rsidR="00C00092" w:rsidRDefault="00C00092" w:rsidP="00C00092">
      <w:pPr>
        <w:jc w:val="both"/>
        <w:rPr>
          <w:b/>
          <w:bCs/>
          <w:sz w:val="24"/>
          <w:szCs w:val="24"/>
          <w:lang w:eastAsia="en-US"/>
        </w:rPr>
      </w:pPr>
      <w:bookmarkStart w:id="1" w:name="_Hlk103799148"/>
    </w:p>
    <w:p w14:paraId="076E85B6" w14:textId="77777777" w:rsidR="00C43B00" w:rsidRDefault="00C43B00" w:rsidP="00C00092">
      <w:pPr>
        <w:jc w:val="both"/>
        <w:rPr>
          <w:b/>
          <w:bCs/>
          <w:sz w:val="24"/>
          <w:szCs w:val="24"/>
          <w:lang w:eastAsia="en-US"/>
        </w:rPr>
      </w:pPr>
    </w:p>
    <w:p w14:paraId="7D6354C8" w14:textId="66B55F66" w:rsidR="002714AA" w:rsidRPr="002714AA" w:rsidRDefault="002714AA" w:rsidP="00C00092">
      <w:pPr>
        <w:jc w:val="both"/>
        <w:rPr>
          <w:b/>
          <w:bCs/>
          <w:i/>
          <w:iCs/>
          <w:sz w:val="24"/>
          <w:szCs w:val="24"/>
          <w:lang w:eastAsia="en-US"/>
        </w:rPr>
      </w:pPr>
      <w:r w:rsidRPr="002714AA">
        <w:rPr>
          <w:b/>
          <w:bCs/>
          <w:sz w:val="24"/>
          <w:szCs w:val="24"/>
          <w:lang w:eastAsia="en-US"/>
        </w:rPr>
        <w:t xml:space="preserve">Część 1 zamówienia - </w:t>
      </w:r>
      <w:r w:rsidRPr="002714AA">
        <w:rPr>
          <w:b/>
          <w:bCs/>
          <w:i/>
          <w:iCs/>
          <w:sz w:val="24"/>
          <w:szCs w:val="24"/>
          <w:lang w:eastAsia="en-US"/>
        </w:rPr>
        <w:t xml:space="preserve">Termomodernizacja budynku mieszkalnego przy ul. Żeromskiego 103 w Szczekocinach </w:t>
      </w:r>
    </w:p>
    <w:p w14:paraId="10C15533" w14:textId="49CE9E7A" w:rsidR="00C43B00" w:rsidRDefault="00C43B00" w:rsidP="002714AA">
      <w:pPr>
        <w:spacing w:before="120"/>
        <w:jc w:val="both"/>
        <w:rPr>
          <w:b/>
          <w:bCs/>
          <w:i/>
          <w:iCs/>
          <w:sz w:val="24"/>
          <w:szCs w:val="24"/>
          <w:lang w:eastAsia="en-US"/>
        </w:rPr>
      </w:pPr>
    </w:p>
    <w:p w14:paraId="16A2870A" w14:textId="77777777" w:rsidR="00C43B00" w:rsidRDefault="00C43B00" w:rsidP="002714AA">
      <w:pPr>
        <w:spacing w:before="120"/>
        <w:jc w:val="both"/>
        <w:rPr>
          <w:b/>
          <w:bCs/>
          <w:i/>
          <w:iCs/>
          <w:sz w:val="24"/>
          <w:szCs w:val="24"/>
          <w:lang w:eastAsia="en-US"/>
        </w:rPr>
      </w:pPr>
    </w:p>
    <w:tbl>
      <w:tblPr>
        <w:tblStyle w:val="Tabela-Siatka"/>
        <w:tblW w:w="9668" w:type="dxa"/>
        <w:tblInd w:w="-176" w:type="dxa"/>
        <w:tblLook w:val="04A0" w:firstRow="1" w:lastRow="0" w:firstColumn="1" w:lastColumn="0" w:noHBand="0" w:noVBand="1"/>
      </w:tblPr>
      <w:tblGrid>
        <w:gridCol w:w="851"/>
        <w:gridCol w:w="6691"/>
        <w:gridCol w:w="2126"/>
      </w:tblGrid>
      <w:tr w:rsidR="00C43B00" w:rsidRPr="00814024" w14:paraId="198F29AA" w14:textId="77777777" w:rsidTr="00C43B00">
        <w:tc>
          <w:tcPr>
            <w:tcW w:w="851" w:type="dxa"/>
          </w:tcPr>
          <w:p w14:paraId="27A176FE" w14:textId="77777777" w:rsidR="00C43B00" w:rsidRPr="00814024" w:rsidRDefault="00C43B00" w:rsidP="00490F12">
            <w:pPr>
              <w:jc w:val="center"/>
              <w:rPr>
                <w:b/>
              </w:rPr>
            </w:pPr>
            <w:r w:rsidRPr="00814024">
              <w:rPr>
                <w:b/>
              </w:rPr>
              <w:t>Lp.</w:t>
            </w:r>
          </w:p>
        </w:tc>
        <w:tc>
          <w:tcPr>
            <w:tcW w:w="6691" w:type="dxa"/>
          </w:tcPr>
          <w:p w14:paraId="785EB17B" w14:textId="77777777" w:rsidR="00C43B00" w:rsidRPr="00814024" w:rsidRDefault="00C43B00" w:rsidP="00490F12">
            <w:pPr>
              <w:jc w:val="center"/>
              <w:rPr>
                <w:b/>
              </w:rPr>
            </w:pPr>
            <w:r w:rsidRPr="00814024">
              <w:rPr>
                <w:b/>
              </w:rPr>
              <w:t>Zakres</w:t>
            </w:r>
            <w:r>
              <w:rPr>
                <w:b/>
              </w:rPr>
              <w:t xml:space="preserve"> elementu prac / robót</w:t>
            </w:r>
          </w:p>
        </w:tc>
        <w:tc>
          <w:tcPr>
            <w:tcW w:w="2126" w:type="dxa"/>
          </w:tcPr>
          <w:p w14:paraId="63CBB943" w14:textId="77777777" w:rsidR="00C43B00" w:rsidRPr="00814024" w:rsidRDefault="00C43B00" w:rsidP="00490F12">
            <w:pPr>
              <w:jc w:val="center"/>
              <w:rPr>
                <w:b/>
              </w:rPr>
            </w:pPr>
            <w:r>
              <w:rPr>
                <w:b/>
              </w:rPr>
              <w:t>Wartość prac / robót brutto w PLN</w:t>
            </w:r>
          </w:p>
        </w:tc>
      </w:tr>
      <w:tr w:rsidR="00C43B00" w:rsidRPr="00814024" w14:paraId="79B7D4F9" w14:textId="77777777" w:rsidTr="00C43B00">
        <w:tc>
          <w:tcPr>
            <w:tcW w:w="851" w:type="dxa"/>
          </w:tcPr>
          <w:p w14:paraId="20799779" w14:textId="26F69730" w:rsidR="00C43B00" w:rsidRPr="00010A43" w:rsidRDefault="00C43B00" w:rsidP="00C43B00">
            <w:pPr>
              <w:pStyle w:val="Akapitzlist"/>
              <w:ind w:hanging="720"/>
              <w:jc w:val="center"/>
              <w:rPr>
                <w:sz w:val="24"/>
                <w:szCs w:val="24"/>
              </w:rPr>
            </w:pPr>
            <w:r w:rsidRPr="0053117E">
              <w:rPr>
                <w:b/>
                <w:sz w:val="28"/>
              </w:rPr>
              <w:t>1.</w:t>
            </w:r>
          </w:p>
        </w:tc>
        <w:tc>
          <w:tcPr>
            <w:tcW w:w="6691" w:type="dxa"/>
          </w:tcPr>
          <w:p w14:paraId="763605E9" w14:textId="77777777" w:rsidR="00C43B00" w:rsidRPr="00C43B00" w:rsidRDefault="00C43B00" w:rsidP="00C43B00">
            <w:pPr>
              <w:rPr>
                <w:b/>
                <w:sz w:val="28"/>
              </w:rPr>
            </w:pPr>
            <w:r w:rsidRPr="00C43B00">
              <w:rPr>
                <w:b/>
                <w:sz w:val="28"/>
              </w:rPr>
              <w:t>Prace projektowe</w:t>
            </w:r>
          </w:p>
          <w:p w14:paraId="4A236D31" w14:textId="77777777" w:rsidR="00C43B00" w:rsidRDefault="00C43B00" w:rsidP="00C4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(poz. 1.1.)</w:t>
            </w:r>
          </w:p>
          <w:p w14:paraId="73B4CBEE" w14:textId="5865881C" w:rsidR="00805906" w:rsidRPr="00010A43" w:rsidRDefault="00805906" w:rsidP="00C43B0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7A005488" w14:textId="77777777" w:rsidR="00C43B00" w:rsidRPr="003C60A2" w:rsidRDefault="00C43B00" w:rsidP="00C43B00">
            <w:pPr>
              <w:jc w:val="right"/>
              <w:rPr>
                <w:bCs/>
              </w:rPr>
            </w:pPr>
          </w:p>
        </w:tc>
      </w:tr>
      <w:tr w:rsidR="00C43B00" w:rsidRPr="00814024" w14:paraId="068138C6" w14:textId="77777777" w:rsidTr="00C43B00">
        <w:tc>
          <w:tcPr>
            <w:tcW w:w="851" w:type="dxa"/>
          </w:tcPr>
          <w:p w14:paraId="1C724022" w14:textId="67570392" w:rsidR="00C43B00" w:rsidRPr="00010A43" w:rsidRDefault="00C43B00" w:rsidP="00C43B00">
            <w:pPr>
              <w:pStyle w:val="Akapitzlist"/>
              <w:ind w:hanging="720"/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1.1.</w:t>
            </w:r>
          </w:p>
        </w:tc>
        <w:tc>
          <w:tcPr>
            <w:tcW w:w="6691" w:type="dxa"/>
          </w:tcPr>
          <w:p w14:paraId="03D65466" w14:textId="6561EFE0" w:rsidR="00C43B00" w:rsidRPr="00010A43" w:rsidRDefault="00C43B00" w:rsidP="00C43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Dokumentacji projektowej oraz pełnienie nadzoru autorskiego </w:t>
            </w:r>
          </w:p>
        </w:tc>
        <w:tc>
          <w:tcPr>
            <w:tcW w:w="2126" w:type="dxa"/>
          </w:tcPr>
          <w:p w14:paraId="50707D3C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tr w:rsidR="00C43B00" w:rsidRPr="00814024" w14:paraId="03270CB6" w14:textId="77777777" w:rsidTr="00C43B00">
        <w:tc>
          <w:tcPr>
            <w:tcW w:w="851" w:type="dxa"/>
          </w:tcPr>
          <w:p w14:paraId="50230369" w14:textId="1587A89E" w:rsidR="00C43B00" w:rsidRPr="00010A43" w:rsidRDefault="00C43B00" w:rsidP="00C43B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2</w:t>
            </w:r>
            <w:r w:rsidRPr="0053117E">
              <w:rPr>
                <w:b/>
                <w:sz w:val="28"/>
              </w:rPr>
              <w:t>.</w:t>
            </w:r>
          </w:p>
        </w:tc>
        <w:tc>
          <w:tcPr>
            <w:tcW w:w="6691" w:type="dxa"/>
          </w:tcPr>
          <w:p w14:paraId="105C7ED5" w14:textId="7ABAD2A9" w:rsidR="00C43B00" w:rsidRPr="00C43B00" w:rsidRDefault="00C43B00" w:rsidP="00C43B0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43B00">
              <w:rPr>
                <w:b/>
                <w:sz w:val="28"/>
                <w:szCs w:val="28"/>
              </w:rPr>
              <w:t>Prace termomodernizacyjne w budynku mieszkalnym</w:t>
            </w:r>
          </w:p>
          <w:p w14:paraId="2286362E" w14:textId="77777777" w:rsidR="00C43B00" w:rsidRDefault="00C43B00" w:rsidP="00C43B00">
            <w:pPr>
              <w:rPr>
                <w:bCs/>
                <w:sz w:val="24"/>
                <w:szCs w:val="18"/>
              </w:rPr>
            </w:pPr>
            <w:r w:rsidRPr="00C43B00">
              <w:rPr>
                <w:bCs/>
                <w:sz w:val="24"/>
                <w:szCs w:val="18"/>
              </w:rPr>
              <w:t>(suma poz. 2.1.- 2.7.</w:t>
            </w:r>
            <w:r>
              <w:rPr>
                <w:bCs/>
                <w:sz w:val="24"/>
                <w:szCs w:val="18"/>
              </w:rPr>
              <w:t>)</w:t>
            </w:r>
          </w:p>
          <w:p w14:paraId="3386DB4F" w14:textId="4C20D488" w:rsidR="00805906" w:rsidRPr="00010A43" w:rsidRDefault="00805906" w:rsidP="00C43B0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982743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tr w:rsidR="00C43B00" w:rsidRPr="00814024" w14:paraId="273C2210" w14:textId="77777777" w:rsidTr="00C43B00">
        <w:tc>
          <w:tcPr>
            <w:tcW w:w="851" w:type="dxa"/>
            <w:vAlign w:val="center"/>
          </w:tcPr>
          <w:p w14:paraId="69E3F587" w14:textId="1F6D1946" w:rsidR="00C43B00" w:rsidRPr="00010A43" w:rsidRDefault="00C43B00" w:rsidP="00C43B00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2.1.</w:t>
            </w:r>
          </w:p>
        </w:tc>
        <w:tc>
          <w:tcPr>
            <w:tcW w:w="6691" w:type="dxa"/>
            <w:vAlign w:val="center"/>
          </w:tcPr>
          <w:p w14:paraId="376F63BA" w14:textId="77777777" w:rsidR="00C43B00" w:rsidRDefault="00C43B00" w:rsidP="00C43B00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Ocieplenie ścian zewnętrznych</w:t>
            </w:r>
          </w:p>
          <w:p w14:paraId="694F2730" w14:textId="77777777" w:rsidR="00C43B00" w:rsidRPr="00010A43" w:rsidRDefault="00C43B00" w:rsidP="00C43B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C9F52E7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tr w:rsidR="00C43B00" w:rsidRPr="00814024" w14:paraId="5268B5DC" w14:textId="77777777" w:rsidTr="00C43B00">
        <w:tc>
          <w:tcPr>
            <w:tcW w:w="851" w:type="dxa"/>
            <w:vAlign w:val="center"/>
          </w:tcPr>
          <w:p w14:paraId="0C1F4DA7" w14:textId="77777777" w:rsidR="00C43B00" w:rsidRPr="00010A43" w:rsidRDefault="00C43B00" w:rsidP="00C43B00">
            <w:pPr>
              <w:jc w:val="center"/>
              <w:rPr>
                <w:b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2.2.</w:t>
            </w:r>
          </w:p>
        </w:tc>
        <w:tc>
          <w:tcPr>
            <w:tcW w:w="6691" w:type="dxa"/>
            <w:vAlign w:val="center"/>
          </w:tcPr>
          <w:p w14:paraId="27F2C79A" w14:textId="77777777" w:rsidR="00C43B00" w:rsidRDefault="00C43B00" w:rsidP="00C43B00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Ocieplenie stropu pod nieogrzewanym poddaszem</w:t>
            </w:r>
          </w:p>
          <w:p w14:paraId="27E037CD" w14:textId="77777777" w:rsidR="00C43B00" w:rsidRPr="00010A43" w:rsidRDefault="00C43B00" w:rsidP="00C43B0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5FC98E66" w14:textId="77777777" w:rsidR="00C43B00" w:rsidRDefault="00C43B00" w:rsidP="00C43B00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43B00" w:rsidRPr="00814024" w14:paraId="6FE022FB" w14:textId="77777777" w:rsidTr="00C43B00">
        <w:tc>
          <w:tcPr>
            <w:tcW w:w="851" w:type="dxa"/>
            <w:vAlign w:val="center"/>
          </w:tcPr>
          <w:p w14:paraId="16159024" w14:textId="77777777" w:rsidR="00C43B00" w:rsidRPr="00010A43" w:rsidRDefault="00C43B00" w:rsidP="00C43B00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  <w:r w:rsidRPr="00010A4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vAlign w:val="center"/>
          </w:tcPr>
          <w:p w14:paraId="5447790A" w14:textId="77777777" w:rsidR="00C43B00" w:rsidRDefault="00C43B00" w:rsidP="00C43B00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Montaż stolarki okiennej</w:t>
            </w:r>
          </w:p>
          <w:p w14:paraId="54FB44CE" w14:textId="77777777" w:rsidR="00C43B00" w:rsidRPr="00010A43" w:rsidRDefault="00C43B00" w:rsidP="00C43B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8B7A50" w14:textId="77777777" w:rsidR="00C43B00" w:rsidRDefault="00C43B00" w:rsidP="00C43B00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43B00" w:rsidRPr="00814024" w14:paraId="2DAB2175" w14:textId="77777777" w:rsidTr="00C43B00">
        <w:tc>
          <w:tcPr>
            <w:tcW w:w="851" w:type="dxa"/>
            <w:vAlign w:val="center"/>
          </w:tcPr>
          <w:p w14:paraId="04AAE1CF" w14:textId="77777777" w:rsidR="00C43B00" w:rsidRPr="00010A43" w:rsidRDefault="00C43B00" w:rsidP="00C43B00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010A4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vAlign w:val="center"/>
          </w:tcPr>
          <w:p w14:paraId="2AA587F6" w14:textId="77777777" w:rsidR="00C43B00" w:rsidRDefault="00C43B00" w:rsidP="00C43B00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Wymiana drzwi zewnętrznych</w:t>
            </w:r>
          </w:p>
          <w:p w14:paraId="2B5D9FF7" w14:textId="77777777" w:rsidR="00C43B00" w:rsidRPr="00010A43" w:rsidRDefault="00C43B00" w:rsidP="00C43B0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1CE9807" w14:textId="77777777" w:rsidR="00C43B00" w:rsidRPr="009C296A" w:rsidRDefault="00C43B00" w:rsidP="00C43B00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43B00" w:rsidRPr="00814024" w14:paraId="7013C4E5" w14:textId="77777777" w:rsidTr="00C43B00">
        <w:tc>
          <w:tcPr>
            <w:tcW w:w="851" w:type="dxa"/>
            <w:vAlign w:val="center"/>
          </w:tcPr>
          <w:p w14:paraId="192F41F9" w14:textId="77777777" w:rsidR="00C43B00" w:rsidRPr="00010A43" w:rsidRDefault="00C43B00" w:rsidP="00C43B00">
            <w:pPr>
              <w:jc w:val="center"/>
              <w:rPr>
                <w:bCs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  <w:r w:rsidRPr="00010A4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vAlign w:val="center"/>
          </w:tcPr>
          <w:p w14:paraId="4502B756" w14:textId="77777777" w:rsidR="00C43B00" w:rsidRDefault="00C43B00" w:rsidP="00C43B00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Modernizacja instalacji centralnego ogrzewania</w:t>
            </w:r>
          </w:p>
          <w:p w14:paraId="14403BD5" w14:textId="77777777" w:rsidR="00C43B00" w:rsidRPr="00010A43" w:rsidRDefault="00C43B00" w:rsidP="00C43B00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4408D5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tr w:rsidR="00C43B00" w:rsidRPr="00814024" w14:paraId="6F002FDA" w14:textId="77777777" w:rsidTr="00C43B00">
        <w:tc>
          <w:tcPr>
            <w:tcW w:w="851" w:type="dxa"/>
            <w:vAlign w:val="center"/>
          </w:tcPr>
          <w:p w14:paraId="41756639" w14:textId="77777777" w:rsidR="00C43B00" w:rsidRPr="00010A43" w:rsidRDefault="00C43B00" w:rsidP="00C43B00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  <w:r w:rsidRPr="00010A4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vAlign w:val="center"/>
          </w:tcPr>
          <w:p w14:paraId="4FDF7B3D" w14:textId="77777777" w:rsidR="00C43B00" w:rsidRDefault="00C43B00" w:rsidP="00C43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Modernizacja instalacji ciepłej wody użytkowej</w:t>
            </w:r>
          </w:p>
          <w:p w14:paraId="4B87A787" w14:textId="77777777" w:rsidR="00C43B00" w:rsidRPr="00010A43" w:rsidRDefault="00C43B00" w:rsidP="00C43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E32D41D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tr w:rsidR="00C43B00" w:rsidRPr="00814024" w14:paraId="748EC91C" w14:textId="77777777" w:rsidTr="00C43B00">
        <w:tc>
          <w:tcPr>
            <w:tcW w:w="851" w:type="dxa"/>
            <w:vAlign w:val="center"/>
          </w:tcPr>
          <w:p w14:paraId="7538BDCC" w14:textId="77777777" w:rsidR="00C43B00" w:rsidRPr="00010A43" w:rsidRDefault="00C43B00" w:rsidP="00C43B00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010A43">
              <w:rPr>
                <w:sz w:val="24"/>
                <w:szCs w:val="24"/>
              </w:rPr>
              <w:t>.</w:t>
            </w:r>
          </w:p>
        </w:tc>
        <w:tc>
          <w:tcPr>
            <w:tcW w:w="6691" w:type="dxa"/>
            <w:vAlign w:val="center"/>
          </w:tcPr>
          <w:p w14:paraId="1CD621D7" w14:textId="77777777" w:rsidR="00C43B00" w:rsidRDefault="00C43B00" w:rsidP="00C43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Montaż instalacji fotowoltaicznej</w:t>
            </w:r>
          </w:p>
          <w:p w14:paraId="5DDCE9C7" w14:textId="77777777" w:rsidR="00C43B00" w:rsidRPr="00010A43" w:rsidRDefault="00C43B00" w:rsidP="00C43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F016BBA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tr w:rsidR="00C43B00" w:rsidRPr="00814024" w14:paraId="1B3D32F9" w14:textId="77777777" w:rsidTr="00C43B00">
        <w:tc>
          <w:tcPr>
            <w:tcW w:w="851" w:type="dxa"/>
            <w:vAlign w:val="center"/>
          </w:tcPr>
          <w:p w14:paraId="24C631D5" w14:textId="77777777" w:rsidR="00C43B00" w:rsidRPr="00010A43" w:rsidRDefault="00C43B00" w:rsidP="00C43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62727931" w14:textId="77777777" w:rsidR="00C43B00" w:rsidRPr="00010A43" w:rsidRDefault="00C43B00" w:rsidP="00C43B0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0A43">
              <w:rPr>
                <w:b/>
                <w:bCs/>
                <w:sz w:val="28"/>
                <w:szCs w:val="28"/>
              </w:rPr>
              <w:t xml:space="preserve">Razem </w:t>
            </w:r>
          </w:p>
          <w:p w14:paraId="59A6AB91" w14:textId="77777777" w:rsidR="00C43B00" w:rsidRDefault="00C43B00" w:rsidP="00C43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(suma poz. 1 i 2)</w:t>
            </w:r>
          </w:p>
          <w:p w14:paraId="5CA02B36" w14:textId="11D95536" w:rsidR="00805906" w:rsidRPr="00010A43" w:rsidRDefault="00805906" w:rsidP="00C43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A68B5D" w14:textId="77777777" w:rsidR="00C43B00" w:rsidRPr="00814024" w:rsidRDefault="00C43B00" w:rsidP="00C43B00">
            <w:pPr>
              <w:jc w:val="right"/>
              <w:rPr>
                <w:b/>
              </w:rPr>
            </w:pPr>
          </w:p>
        </w:tc>
      </w:tr>
      <w:bookmarkEnd w:id="1"/>
    </w:tbl>
    <w:p w14:paraId="4D234DCD" w14:textId="6752560C" w:rsidR="00C00092" w:rsidRDefault="00C00092" w:rsidP="00EC7987">
      <w:pPr>
        <w:rPr>
          <w:b/>
          <w:highlight w:val="yellow"/>
          <w:u w:val="single"/>
        </w:rPr>
      </w:pPr>
    </w:p>
    <w:p w14:paraId="5CBBE65F" w14:textId="2A208CAA" w:rsidR="00C43B00" w:rsidRDefault="00C43B00">
      <w:pPr>
        <w:spacing w:after="200" w:line="276" w:lineRule="auto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14:paraId="3DC10D0E" w14:textId="77777777" w:rsidR="00C43B00" w:rsidRDefault="00C43B00" w:rsidP="00EC7987">
      <w:pPr>
        <w:rPr>
          <w:b/>
          <w:highlight w:val="yellow"/>
          <w:u w:val="single"/>
        </w:rPr>
      </w:pPr>
    </w:p>
    <w:p w14:paraId="1BDB5EC0" w14:textId="77777777" w:rsidR="00C43B00" w:rsidRDefault="00C43B00" w:rsidP="00EC7987">
      <w:pPr>
        <w:rPr>
          <w:b/>
          <w:highlight w:val="yellow"/>
          <w:u w:val="single"/>
        </w:rPr>
      </w:pPr>
    </w:p>
    <w:tbl>
      <w:tblPr>
        <w:tblStyle w:val="Tabela-Siatka"/>
        <w:tblW w:w="9669" w:type="dxa"/>
        <w:tblInd w:w="-176" w:type="dxa"/>
        <w:tblLook w:val="04A0" w:firstRow="1" w:lastRow="0" w:firstColumn="1" w:lastColumn="0" w:noHBand="0" w:noVBand="1"/>
      </w:tblPr>
      <w:tblGrid>
        <w:gridCol w:w="1560"/>
        <w:gridCol w:w="2013"/>
        <w:gridCol w:w="2126"/>
        <w:gridCol w:w="1985"/>
        <w:gridCol w:w="1985"/>
      </w:tblGrid>
      <w:tr w:rsidR="005A2B8B" w:rsidRPr="00814024" w14:paraId="2B0D9E09" w14:textId="77777777" w:rsidTr="009E562E">
        <w:tc>
          <w:tcPr>
            <w:tcW w:w="1560" w:type="dxa"/>
          </w:tcPr>
          <w:p w14:paraId="2AEB21BD" w14:textId="77777777" w:rsidR="005A2B8B" w:rsidRPr="00C25AC1" w:rsidRDefault="005A2B8B" w:rsidP="00B81CCA">
            <w:pPr>
              <w:jc w:val="center"/>
              <w:rPr>
                <w:b/>
                <w:sz w:val="28"/>
              </w:rPr>
            </w:pPr>
          </w:p>
        </w:tc>
        <w:tc>
          <w:tcPr>
            <w:tcW w:w="8109" w:type="dxa"/>
            <w:gridSpan w:val="4"/>
          </w:tcPr>
          <w:p w14:paraId="121FFE42" w14:textId="2059AA68" w:rsidR="005A2B8B" w:rsidRPr="00805906" w:rsidRDefault="005A2B8B" w:rsidP="00B81CCA">
            <w:pPr>
              <w:jc w:val="center"/>
              <w:rPr>
                <w:b/>
                <w:sz w:val="28"/>
              </w:rPr>
            </w:pPr>
            <w:r w:rsidRPr="00805906">
              <w:rPr>
                <w:b/>
                <w:sz w:val="28"/>
              </w:rPr>
              <w:t xml:space="preserve">Dane wyjściowych do kosztorysowania robót budowlanych </w:t>
            </w:r>
          </w:p>
          <w:p w14:paraId="70619B9D" w14:textId="77777777" w:rsidR="005A2B8B" w:rsidRDefault="005A2B8B" w:rsidP="00C43B00">
            <w:pPr>
              <w:jc w:val="center"/>
              <w:rPr>
                <w:b/>
                <w:sz w:val="24"/>
                <w:szCs w:val="18"/>
              </w:rPr>
            </w:pPr>
            <w:r w:rsidRPr="00805906">
              <w:rPr>
                <w:b/>
                <w:sz w:val="28"/>
              </w:rPr>
              <w:t>(dane cenotwórcze przyjęte do kalkulacji ceny</w:t>
            </w:r>
            <w:r w:rsidRPr="00C43B00">
              <w:rPr>
                <w:b/>
                <w:sz w:val="24"/>
                <w:szCs w:val="18"/>
              </w:rPr>
              <w:t>)</w:t>
            </w:r>
          </w:p>
          <w:p w14:paraId="7069EF48" w14:textId="69C2C738" w:rsidR="00805906" w:rsidRPr="00814024" w:rsidRDefault="00805906" w:rsidP="00C43B00">
            <w:pPr>
              <w:jc w:val="center"/>
              <w:rPr>
                <w:b/>
              </w:rPr>
            </w:pPr>
          </w:p>
        </w:tc>
      </w:tr>
      <w:tr w:rsidR="002714AA" w:rsidRPr="00814024" w14:paraId="20E6D95B" w14:textId="77777777" w:rsidTr="009E562E">
        <w:tc>
          <w:tcPr>
            <w:tcW w:w="1560" w:type="dxa"/>
          </w:tcPr>
          <w:p w14:paraId="447482EE" w14:textId="77777777" w:rsidR="005A2B8B" w:rsidRPr="00EA201F" w:rsidRDefault="005A2B8B" w:rsidP="00B81CCA">
            <w:r w:rsidRPr="00EA201F">
              <w:t>Branża</w:t>
            </w:r>
          </w:p>
        </w:tc>
        <w:tc>
          <w:tcPr>
            <w:tcW w:w="2013" w:type="dxa"/>
          </w:tcPr>
          <w:p w14:paraId="44CFBF20" w14:textId="77777777" w:rsidR="005A2B8B" w:rsidRPr="00733EEB" w:rsidRDefault="005A2B8B" w:rsidP="00B81CCA">
            <w:pPr>
              <w:pStyle w:val="Standard"/>
              <w:ind w:left="34"/>
              <w:jc w:val="center"/>
            </w:pPr>
            <w:r w:rsidRPr="00733EEB">
              <w:t>R-g</w:t>
            </w:r>
          </w:p>
          <w:p w14:paraId="70E40038" w14:textId="77777777" w:rsidR="005A2B8B" w:rsidRPr="00814024" w:rsidRDefault="005A2B8B" w:rsidP="00B81CCA">
            <w:pPr>
              <w:jc w:val="center"/>
              <w:rPr>
                <w:b/>
              </w:rPr>
            </w:pPr>
            <w:r w:rsidRPr="00733EEB">
              <w:t>złotych</w:t>
            </w:r>
          </w:p>
        </w:tc>
        <w:tc>
          <w:tcPr>
            <w:tcW w:w="2126" w:type="dxa"/>
          </w:tcPr>
          <w:p w14:paraId="166A539A" w14:textId="77777777" w:rsidR="005A2B8B" w:rsidRDefault="005A2B8B" w:rsidP="00B81CCA">
            <w:pPr>
              <w:ind w:left="176" w:hanging="176"/>
              <w:jc w:val="center"/>
            </w:pPr>
            <w:proofErr w:type="spellStart"/>
            <w:r w:rsidRPr="00356811">
              <w:t>Kz</w:t>
            </w:r>
            <w:proofErr w:type="spellEnd"/>
            <w:r w:rsidRPr="00356811">
              <w:t xml:space="preserve"> od M </w:t>
            </w:r>
          </w:p>
          <w:p w14:paraId="7A7234E4" w14:textId="4229BBAC" w:rsidR="005A2B8B" w:rsidRPr="003E2AB8" w:rsidRDefault="005A2B8B" w:rsidP="00B81CCA">
            <w:pPr>
              <w:ind w:left="176" w:hanging="176"/>
              <w:jc w:val="center"/>
            </w:pPr>
            <w:r w:rsidRPr="00356811">
              <w:t>%,</w:t>
            </w:r>
          </w:p>
        </w:tc>
        <w:tc>
          <w:tcPr>
            <w:tcW w:w="1985" w:type="dxa"/>
          </w:tcPr>
          <w:p w14:paraId="75E95D20" w14:textId="197A0DDA" w:rsidR="005A2B8B" w:rsidRDefault="005A2B8B" w:rsidP="00B81CCA">
            <w:pPr>
              <w:ind w:left="176" w:hanging="176"/>
              <w:jc w:val="center"/>
            </w:pPr>
            <w:proofErr w:type="spellStart"/>
            <w:r w:rsidRPr="003E2AB8">
              <w:t>Kp</w:t>
            </w:r>
            <w:proofErr w:type="spellEnd"/>
            <w:r w:rsidRPr="003E2AB8">
              <w:t xml:space="preserve"> od R+S</w:t>
            </w:r>
          </w:p>
          <w:p w14:paraId="14A68D56" w14:textId="77777777" w:rsidR="005A2B8B" w:rsidRPr="00814024" w:rsidRDefault="005A2B8B" w:rsidP="00B81CCA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5" w:type="dxa"/>
          </w:tcPr>
          <w:p w14:paraId="5488E7B2" w14:textId="77777777" w:rsidR="005A2B8B" w:rsidRDefault="005A2B8B" w:rsidP="00B81CCA">
            <w:pPr>
              <w:jc w:val="center"/>
            </w:pPr>
            <w:r w:rsidRPr="003E2AB8">
              <w:t xml:space="preserve">Zysk od </w:t>
            </w:r>
            <w:proofErr w:type="spellStart"/>
            <w:r w:rsidRPr="003E2AB8">
              <w:t>R+S+Kp</w:t>
            </w:r>
            <w:proofErr w:type="spellEnd"/>
          </w:p>
          <w:p w14:paraId="232D6E22" w14:textId="77777777" w:rsidR="005A2B8B" w:rsidRPr="00814024" w:rsidRDefault="005A2B8B" w:rsidP="00B81CCA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2714AA" w:rsidRPr="00814024" w14:paraId="28DB26F8" w14:textId="77777777" w:rsidTr="009E562E">
        <w:tc>
          <w:tcPr>
            <w:tcW w:w="1560" w:type="dxa"/>
          </w:tcPr>
          <w:p w14:paraId="532D4B14" w14:textId="142C603A" w:rsidR="005A2B8B" w:rsidRPr="00EA201F" w:rsidRDefault="002714AA" w:rsidP="00F05EF8">
            <w:r>
              <w:t>Konstrukcyjno-budowlana</w:t>
            </w:r>
          </w:p>
        </w:tc>
        <w:tc>
          <w:tcPr>
            <w:tcW w:w="2013" w:type="dxa"/>
          </w:tcPr>
          <w:p w14:paraId="0BA62200" w14:textId="2C90BA52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397C7048" w14:textId="19A00FF4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7F730468" w14:textId="16C4DEB2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7A7D02A3" w14:textId="00ECC818" w:rsidR="005A2B8B" w:rsidRPr="00814024" w:rsidRDefault="005A2B8B" w:rsidP="00B81CCA">
            <w:pPr>
              <w:rPr>
                <w:b/>
              </w:rPr>
            </w:pPr>
          </w:p>
        </w:tc>
      </w:tr>
      <w:tr w:rsidR="002714AA" w:rsidRPr="00814024" w14:paraId="0F8AC40C" w14:textId="77777777" w:rsidTr="009E562E">
        <w:tc>
          <w:tcPr>
            <w:tcW w:w="1560" w:type="dxa"/>
          </w:tcPr>
          <w:p w14:paraId="16226222" w14:textId="77777777" w:rsidR="005A2B8B" w:rsidRDefault="00F05EF8" w:rsidP="002714AA">
            <w:r>
              <w:t>E</w:t>
            </w:r>
            <w:r w:rsidR="002714AA">
              <w:t xml:space="preserve">lektryczna </w:t>
            </w:r>
          </w:p>
          <w:p w14:paraId="27446818" w14:textId="5A4B4EFF" w:rsidR="00F05EF8" w:rsidRPr="00EA201F" w:rsidRDefault="00F05EF8" w:rsidP="002714AA"/>
        </w:tc>
        <w:tc>
          <w:tcPr>
            <w:tcW w:w="2013" w:type="dxa"/>
          </w:tcPr>
          <w:p w14:paraId="065A1B64" w14:textId="75D471AF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0387F008" w14:textId="06C95BD3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49D9876C" w14:textId="4A49A846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392D07A3" w14:textId="4748AE0B" w:rsidR="005A2B8B" w:rsidRPr="00814024" w:rsidRDefault="005A2B8B" w:rsidP="00B81CCA">
            <w:pPr>
              <w:rPr>
                <w:b/>
              </w:rPr>
            </w:pPr>
          </w:p>
        </w:tc>
      </w:tr>
      <w:tr w:rsidR="002714AA" w:rsidRPr="00814024" w14:paraId="27ECC2B6" w14:textId="77777777" w:rsidTr="009E562E">
        <w:tc>
          <w:tcPr>
            <w:tcW w:w="1560" w:type="dxa"/>
          </w:tcPr>
          <w:p w14:paraId="77911700" w14:textId="77777777" w:rsidR="002714AA" w:rsidRDefault="00F05EF8" w:rsidP="002714AA">
            <w:r>
              <w:t>Sanitarna</w:t>
            </w:r>
          </w:p>
          <w:p w14:paraId="50043C12" w14:textId="401B6F7E" w:rsidR="00F05EF8" w:rsidRDefault="00F05EF8" w:rsidP="002714AA"/>
        </w:tc>
        <w:tc>
          <w:tcPr>
            <w:tcW w:w="2013" w:type="dxa"/>
          </w:tcPr>
          <w:p w14:paraId="4D815F45" w14:textId="77777777" w:rsidR="002714AA" w:rsidRPr="00814024" w:rsidRDefault="002714AA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7730C702" w14:textId="77777777" w:rsidR="002714AA" w:rsidRPr="00814024" w:rsidRDefault="002714AA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254F9BFA" w14:textId="77777777" w:rsidR="002714AA" w:rsidRPr="00814024" w:rsidRDefault="002714AA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7A1F9039" w14:textId="77777777" w:rsidR="002714AA" w:rsidRPr="00814024" w:rsidRDefault="002714AA" w:rsidP="00B81CCA">
            <w:pPr>
              <w:rPr>
                <w:b/>
              </w:rPr>
            </w:pPr>
          </w:p>
        </w:tc>
      </w:tr>
    </w:tbl>
    <w:p w14:paraId="594803E6" w14:textId="77777777" w:rsidR="00EC7987" w:rsidRDefault="00EC7987" w:rsidP="00EC7987"/>
    <w:p w14:paraId="383F5D35" w14:textId="77777777" w:rsidR="00EC7987" w:rsidRDefault="00EC7987" w:rsidP="00EC7987"/>
    <w:p w14:paraId="5A156651" w14:textId="77777777" w:rsidR="00EC7987" w:rsidRDefault="00EC7987" w:rsidP="00EC7987"/>
    <w:p w14:paraId="490ACA6D" w14:textId="1DF2B46A" w:rsidR="00EC7987" w:rsidRDefault="00EC7987" w:rsidP="00EC7987"/>
    <w:p w14:paraId="02FFF724" w14:textId="77777777" w:rsidR="00C00092" w:rsidRDefault="00C00092" w:rsidP="00EC7987"/>
    <w:p w14:paraId="3ACA6480" w14:textId="02030606" w:rsidR="00EC7987" w:rsidRPr="00814024" w:rsidRDefault="00EC7987" w:rsidP="00EC7987">
      <w:r w:rsidRPr="00814024">
        <w:t>……………………………… dnia …………………</w:t>
      </w:r>
      <w:proofErr w:type="gramStart"/>
      <w:r w:rsidRPr="00814024">
        <w:t>…….</w:t>
      </w:r>
      <w:proofErr w:type="gramEnd"/>
      <w:r w:rsidRPr="00814024">
        <w:t>.</w:t>
      </w:r>
    </w:p>
    <w:p w14:paraId="017E4318" w14:textId="77777777" w:rsidR="00EC7987" w:rsidRPr="00814024" w:rsidRDefault="00EC7987" w:rsidP="00EC7987"/>
    <w:p w14:paraId="7DF0F7F2" w14:textId="77777777" w:rsidR="00EC7987" w:rsidRDefault="00EC7987" w:rsidP="00EC7987">
      <w:pPr>
        <w:ind w:left="4678" w:right="-2"/>
        <w:jc w:val="center"/>
        <w:rPr>
          <w:bCs/>
          <w:i/>
        </w:rPr>
      </w:pPr>
    </w:p>
    <w:p w14:paraId="5C824051" w14:textId="2A529917" w:rsidR="00EC7987" w:rsidRDefault="00EC7987" w:rsidP="00EC7987">
      <w:pPr>
        <w:ind w:left="4678" w:right="-2"/>
        <w:jc w:val="center"/>
        <w:rPr>
          <w:bCs/>
          <w:i/>
        </w:rPr>
      </w:pPr>
    </w:p>
    <w:p w14:paraId="3DC7E192" w14:textId="38256C31" w:rsidR="008D0A76" w:rsidRDefault="008D0A76" w:rsidP="00EC7987">
      <w:pPr>
        <w:ind w:left="4678" w:right="-2"/>
        <w:jc w:val="center"/>
        <w:rPr>
          <w:bCs/>
          <w:i/>
        </w:rPr>
      </w:pPr>
    </w:p>
    <w:p w14:paraId="0EB45897" w14:textId="77777777" w:rsidR="008D0A76" w:rsidRDefault="008D0A76" w:rsidP="00EC7987">
      <w:pPr>
        <w:ind w:left="4678" w:right="-2"/>
        <w:jc w:val="center"/>
        <w:rPr>
          <w:bCs/>
          <w:i/>
        </w:rPr>
      </w:pPr>
    </w:p>
    <w:p w14:paraId="14926062" w14:textId="2064F7C7" w:rsidR="005B5939" w:rsidRPr="00EC7987" w:rsidRDefault="00EC7987" w:rsidP="00EC7987">
      <w:pPr>
        <w:ind w:left="4678" w:right="-2"/>
        <w:jc w:val="center"/>
        <w:rPr>
          <w:rFonts w:ascii="Cambria" w:hAnsi="Cambria" w:cs="Arial"/>
          <w:bCs/>
          <w:i/>
          <w:iCs/>
        </w:rPr>
      </w:pPr>
      <w:r w:rsidRPr="00814024">
        <w:rPr>
          <w:bCs/>
          <w:i/>
        </w:rPr>
        <w:t>Doku</w:t>
      </w:r>
      <w:r>
        <w:rPr>
          <w:bCs/>
          <w:i/>
        </w:rPr>
        <w:t>ment powinien być sporządzony w </w:t>
      </w:r>
      <w:r w:rsidRPr="00814024">
        <w:rPr>
          <w:bCs/>
          <w:i/>
        </w:rPr>
        <w:t xml:space="preserve">postaci elektronicznej </w:t>
      </w:r>
      <w:r w:rsidR="005B5939" w:rsidRPr="00EC7987">
        <w:rPr>
          <w:rFonts w:ascii="Cambria" w:hAnsi="Cambria" w:cs="Arial"/>
          <w:bCs/>
          <w:i/>
          <w:iCs/>
        </w:rPr>
        <w:t>podpisan</w:t>
      </w:r>
      <w:r w:rsidR="00A5195A" w:rsidRPr="00EC7987">
        <w:rPr>
          <w:rFonts w:ascii="Cambria" w:hAnsi="Cambria" w:cs="Arial"/>
          <w:bCs/>
          <w:i/>
          <w:iCs/>
        </w:rPr>
        <w:t>e</w:t>
      </w:r>
      <w:r w:rsidR="005B5939" w:rsidRPr="00EC7987">
        <w:rPr>
          <w:rFonts w:ascii="Cambria" w:hAnsi="Cambria" w:cs="Arial"/>
          <w:bCs/>
          <w:i/>
          <w:iCs/>
        </w:rPr>
        <w:t xml:space="preserve"> kwalifikowanym podpisem elektronicznym, podpisem zaufanym lub podpisem osobistym</w:t>
      </w:r>
    </w:p>
    <w:sectPr w:rsidR="005B5939" w:rsidRPr="00EC7987" w:rsidSect="007452BA">
      <w:headerReference w:type="even" r:id="rId9"/>
      <w:headerReference w:type="default" r:id="rId10"/>
      <w:footerReference w:type="default" r:id="rId11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C52D" w14:textId="77777777" w:rsidR="00B75E2D" w:rsidRDefault="00B75E2D" w:rsidP="00AC3E6B">
      <w:r>
        <w:separator/>
      </w:r>
    </w:p>
  </w:endnote>
  <w:endnote w:type="continuationSeparator" w:id="0">
    <w:p w14:paraId="67890F7B" w14:textId="77777777" w:rsidR="00B75E2D" w:rsidRDefault="00B75E2D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1BA6" w14:textId="77777777" w:rsidR="00B75E2D" w:rsidRDefault="00B75E2D" w:rsidP="00AC3E6B">
      <w:r>
        <w:separator/>
      </w:r>
    </w:p>
  </w:footnote>
  <w:footnote w:type="continuationSeparator" w:id="0">
    <w:p w14:paraId="6DEABFA7" w14:textId="77777777" w:rsidR="00B75E2D" w:rsidRDefault="00B75E2D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7A1518DE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</w:t>
    </w:r>
    <w:proofErr w:type="gramStart"/>
    <w:r w:rsidRPr="00344F15">
      <w:rPr>
        <w:b/>
        <w:sz w:val="22"/>
      </w:rPr>
      <w:t xml:space="preserve">postępowania </w:t>
    </w:r>
    <w:r>
      <w:rPr>
        <w:b/>
        <w:sz w:val="22"/>
      </w:rPr>
      <w:t xml:space="preserve"> </w:t>
    </w:r>
    <w:r w:rsidR="008D649F">
      <w:rPr>
        <w:b/>
        <w:sz w:val="22"/>
      </w:rPr>
      <w:t>RR</w:t>
    </w:r>
    <w:proofErr w:type="gramEnd"/>
    <w:r w:rsidR="008D649F">
      <w:rPr>
        <w:b/>
        <w:sz w:val="22"/>
      </w:rPr>
      <w:t>.271.1.</w:t>
    </w:r>
    <w:r w:rsidR="00CF1178">
      <w:rPr>
        <w:b/>
        <w:sz w:val="22"/>
      </w:rPr>
      <w:t>8</w:t>
    </w:r>
    <w:r w:rsidR="008D649F">
      <w:rPr>
        <w:b/>
        <w:sz w:val="22"/>
      </w:rPr>
      <w:t>.202</w:t>
    </w:r>
    <w:r w:rsidR="00474A0C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4701">
    <w:abstractNumId w:val="13"/>
  </w:num>
  <w:num w:numId="2" w16cid:durableId="1424036978">
    <w:abstractNumId w:val="11"/>
  </w:num>
  <w:num w:numId="3" w16cid:durableId="85614832">
    <w:abstractNumId w:val="5"/>
  </w:num>
  <w:num w:numId="4" w16cid:durableId="1068115733">
    <w:abstractNumId w:val="9"/>
  </w:num>
  <w:num w:numId="5" w16cid:durableId="1293512820">
    <w:abstractNumId w:val="7"/>
  </w:num>
  <w:num w:numId="6" w16cid:durableId="1405225682">
    <w:abstractNumId w:val="8"/>
  </w:num>
  <w:num w:numId="7" w16cid:durableId="397098582">
    <w:abstractNumId w:val="10"/>
  </w:num>
  <w:num w:numId="8" w16cid:durableId="1043556186">
    <w:abstractNumId w:val="12"/>
  </w:num>
  <w:num w:numId="9" w16cid:durableId="158934606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C"/>
    <w:rsid w:val="00000B24"/>
    <w:rsid w:val="00002C18"/>
    <w:rsid w:val="00005B3C"/>
    <w:rsid w:val="00010A43"/>
    <w:rsid w:val="00010E1D"/>
    <w:rsid w:val="00014DF9"/>
    <w:rsid w:val="00017B06"/>
    <w:rsid w:val="00020724"/>
    <w:rsid w:val="000226E1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3AFD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D7CCE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324C"/>
    <w:rsid w:val="00144362"/>
    <w:rsid w:val="00144EA4"/>
    <w:rsid w:val="00145702"/>
    <w:rsid w:val="00147657"/>
    <w:rsid w:val="001510C6"/>
    <w:rsid w:val="00153AEA"/>
    <w:rsid w:val="00157F57"/>
    <w:rsid w:val="00163160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401D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27E2B"/>
    <w:rsid w:val="00230BC4"/>
    <w:rsid w:val="00232FFF"/>
    <w:rsid w:val="00235A16"/>
    <w:rsid w:val="002367BB"/>
    <w:rsid w:val="00240084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5684A"/>
    <w:rsid w:val="002600F3"/>
    <w:rsid w:val="002645C6"/>
    <w:rsid w:val="002658BC"/>
    <w:rsid w:val="00265D60"/>
    <w:rsid w:val="00267243"/>
    <w:rsid w:val="002714AA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C7EAC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332"/>
    <w:rsid w:val="003A157B"/>
    <w:rsid w:val="003A2044"/>
    <w:rsid w:val="003A4CDE"/>
    <w:rsid w:val="003B10D6"/>
    <w:rsid w:val="003B1749"/>
    <w:rsid w:val="003B5844"/>
    <w:rsid w:val="003B62E7"/>
    <w:rsid w:val="003C075B"/>
    <w:rsid w:val="003C11DB"/>
    <w:rsid w:val="003C2D59"/>
    <w:rsid w:val="003C39A2"/>
    <w:rsid w:val="003C3C48"/>
    <w:rsid w:val="003C4D11"/>
    <w:rsid w:val="003C58FC"/>
    <w:rsid w:val="003C60A2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4FD7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4B53"/>
    <w:rsid w:val="00455277"/>
    <w:rsid w:val="00461D1D"/>
    <w:rsid w:val="00464417"/>
    <w:rsid w:val="004669D7"/>
    <w:rsid w:val="00470DB4"/>
    <w:rsid w:val="004715D7"/>
    <w:rsid w:val="00474A0C"/>
    <w:rsid w:val="004754FE"/>
    <w:rsid w:val="00490E0F"/>
    <w:rsid w:val="004922B3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2C7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4F5065"/>
    <w:rsid w:val="0050112F"/>
    <w:rsid w:val="005013F0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117E"/>
    <w:rsid w:val="005326F8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2B8B"/>
    <w:rsid w:val="005A5591"/>
    <w:rsid w:val="005B083A"/>
    <w:rsid w:val="005B4279"/>
    <w:rsid w:val="005B593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789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0106"/>
    <w:rsid w:val="0069165B"/>
    <w:rsid w:val="00693B83"/>
    <w:rsid w:val="00693FB1"/>
    <w:rsid w:val="00694178"/>
    <w:rsid w:val="00696057"/>
    <w:rsid w:val="006A0510"/>
    <w:rsid w:val="006A0E42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2D3E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33EEB"/>
    <w:rsid w:val="00740B4B"/>
    <w:rsid w:val="00740BA9"/>
    <w:rsid w:val="00742226"/>
    <w:rsid w:val="0074510F"/>
    <w:rsid w:val="007452BA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4BC2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58AD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906"/>
    <w:rsid w:val="00805F22"/>
    <w:rsid w:val="00806A5A"/>
    <w:rsid w:val="00807707"/>
    <w:rsid w:val="008178D6"/>
    <w:rsid w:val="008212DA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4E93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0A76"/>
    <w:rsid w:val="008D2A61"/>
    <w:rsid w:val="008D2B02"/>
    <w:rsid w:val="008D31C4"/>
    <w:rsid w:val="008D3744"/>
    <w:rsid w:val="008D649F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17F68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540B1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296A"/>
    <w:rsid w:val="009C2ECA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62E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95A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25F0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5017"/>
    <w:rsid w:val="00B511CE"/>
    <w:rsid w:val="00B52762"/>
    <w:rsid w:val="00B54251"/>
    <w:rsid w:val="00B54828"/>
    <w:rsid w:val="00B55288"/>
    <w:rsid w:val="00B63ED1"/>
    <w:rsid w:val="00B64188"/>
    <w:rsid w:val="00B64AA4"/>
    <w:rsid w:val="00B65010"/>
    <w:rsid w:val="00B6549E"/>
    <w:rsid w:val="00B655E8"/>
    <w:rsid w:val="00B66C93"/>
    <w:rsid w:val="00B71DAA"/>
    <w:rsid w:val="00B75253"/>
    <w:rsid w:val="00B75E2D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0092"/>
    <w:rsid w:val="00C03BD8"/>
    <w:rsid w:val="00C1014F"/>
    <w:rsid w:val="00C1077E"/>
    <w:rsid w:val="00C10FD9"/>
    <w:rsid w:val="00C134F2"/>
    <w:rsid w:val="00C15751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3B00"/>
    <w:rsid w:val="00C47E66"/>
    <w:rsid w:val="00C52188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1178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3D39"/>
    <w:rsid w:val="00D44BB0"/>
    <w:rsid w:val="00D45C5F"/>
    <w:rsid w:val="00D51BED"/>
    <w:rsid w:val="00D52E6A"/>
    <w:rsid w:val="00D5354A"/>
    <w:rsid w:val="00D61D84"/>
    <w:rsid w:val="00D70047"/>
    <w:rsid w:val="00D7147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3FF6"/>
    <w:rsid w:val="00EB4A0D"/>
    <w:rsid w:val="00EB502A"/>
    <w:rsid w:val="00EC00BB"/>
    <w:rsid w:val="00EC727F"/>
    <w:rsid w:val="00EC7987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05EF8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219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30E9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464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3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C79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13</cp:revision>
  <cp:lastPrinted>2022-05-05T07:38:00Z</cp:lastPrinted>
  <dcterms:created xsi:type="dcterms:W3CDTF">2022-05-05T17:08:00Z</dcterms:created>
  <dcterms:modified xsi:type="dcterms:W3CDTF">2022-06-23T08:43:00Z</dcterms:modified>
</cp:coreProperties>
</file>