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7E876F13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3D999A3B" w14:textId="77777777" w:rsidR="002B4FBB" w:rsidRDefault="002B4FBB" w:rsidP="005B4279">
      <w:pPr>
        <w:spacing w:before="120"/>
        <w:jc w:val="center"/>
        <w:rPr>
          <w:b/>
          <w:sz w:val="32"/>
          <w:szCs w:val="32"/>
          <w:u w:val="single"/>
        </w:rPr>
      </w:pPr>
    </w:p>
    <w:p w14:paraId="3861A45E" w14:textId="2642C2AA" w:rsidR="005B4279" w:rsidRPr="00122F28" w:rsidRDefault="005B4279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</w:t>
      </w:r>
      <w:r w:rsidR="00122F28" w:rsidRPr="00122F28">
        <w:rPr>
          <w:b/>
          <w:sz w:val="32"/>
          <w:szCs w:val="32"/>
          <w:u w:val="single"/>
        </w:rPr>
        <w:t xml:space="preserve"> </w:t>
      </w:r>
      <w:r w:rsidRPr="00122F28">
        <w:rPr>
          <w:b/>
          <w:sz w:val="32"/>
          <w:szCs w:val="32"/>
          <w:u w:val="single"/>
        </w:rPr>
        <w:t>WYKONAWCY</w:t>
      </w:r>
      <w:r w:rsidR="009F2DC8">
        <w:rPr>
          <w:b/>
          <w:sz w:val="32"/>
          <w:szCs w:val="32"/>
          <w:u w:val="single"/>
        </w:rPr>
        <w:t xml:space="preserve"> /</w:t>
      </w:r>
    </w:p>
    <w:p w14:paraId="7D8278D3" w14:textId="77777777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09E09DF0" w14:textId="7E4FB334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1FC96427" w14:textId="77777777" w:rsidR="00524C3D" w:rsidRDefault="00524C3D" w:rsidP="00524C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28BAA4B" w14:textId="38859450" w:rsidR="00524C3D" w:rsidRPr="00524C3D" w:rsidRDefault="00524C3D" w:rsidP="0005005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 w:rsidR="00122F28"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14EB7A79" w14:textId="419FCA99" w:rsidR="005B4279" w:rsidRPr="005B4279" w:rsidRDefault="00524C3D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="005B4279" w:rsidRPr="005B4279">
        <w:rPr>
          <w:b/>
          <w:sz w:val="28"/>
          <w:szCs w:val="28"/>
        </w:rPr>
        <w:t xml:space="preserve">na podstawie art. 125 ust. 1 </w:t>
      </w:r>
      <w:r w:rsidR="005B4279"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563DB23D" w:rsidR="005B4279" w:rsidRDefault="005B4279" w:rsidP="005B4279">
      <w:pPr>
        <w:jc w:val="center"/>
        <w:rPr>
          <w:b/>
          <w:sz w:val="22"/>
          <w:szCs w:val="22"/>
        </w:rPr>
      </w:pPr>
    </w:p>
    <w:p w14:paraId="244807C1" w14:textId="5ABEDCBC" w:rsidR="002B4FBB" w:rsidRPr="008732C9" w:rsidRDefault="002B4FBB" w:rsidP="003F04C3">
      <w:pPr>
        <w:spacing w:before="120"/>
        <w:ind w:firstLine="709"/>
        <w:jc w:val="both"/>
        <w:rPr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8732C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.2022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</w:t>
      </w:r>
      <w:r w:rsidR="008732C9">
        <w:rPr>
          <w:bCs/>
          <w:sz w:val="24"/>
          <w:szCs w:val="24"/>
        </w:rPr>
        <w:t xml:space="preserve">z możliwością </w:t>
      </w:r>
      <w:r>
        <w:rPr>
          <w:bCs/>
          <w:sz w:val="24"/>
          <w:szCs w:val="24"/>
        </w:rPr>
        <w:t xml:space="preserve">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 w:rsidR="0096772A">
        <w:rPr>
          <w:sz w:val="24"/>
          <w:szCs w:val="24"/>
          <w:lang w:eastAsia="en-US"/>
        </w:rPr>
        <w:t> 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 xml:space="preserve">pn. </w:t>
      </w:r>
      <w:r w:rsidR="008732C9" w:rsidRPr="008732C9">
        <w:rPr>
          <w:b/>
          <w:bCs/>
          <w:i/>
          <w:iCs/>
          <w:sz w:val="24"/>
          <w:szCs w:val="24"/>
        </w:rPr>
        <w:t>Budowa sieci wodociągowej i</w:t>
      </w:r>
      <w:r w:rsidR="008732C9">
        <w:rPr>
          <w:b/>
          <w:bCs/>
          <w:i/>
          <w:iCs/>
          <w:sz w:val="24"/>
          <w:szCs w:val="24"/>
        </w:rPr>
        <w:t> </w:t>
      </w:r>
      <w:r w:rsidR="008732C9" w:rsidRPr="008732C9">
        <w:rPr>
          <w:b/>
          <w:bCs/>
          <w:i/>
          <w:iCs/>
          <w:sz w:val="24"/>
          <w:szCs w:val="24"/>
        </w:rPr>
        <w:t>kanalizacyjnej w Szczekocinach, rejon ulic: Dębowa, Leśna i Żarnowiecka</w:t>
      </w:r>
    </w:p>
    <w:p w14:paraId="4D761EAD" w14:textId="48002982" w:rsidR="00160428" w:rsidRDefault="00160428" w:rsidP="00160428">
      <w:pPr>
        <w:jc w:val="both"/>
        <w:rPr>
          <w:b/>
          <w:sz w:val="24"/>
          <w:szCs w:val="24"/>
          <w:u w:val="single"/>
        </w:rPr>
      </w:pPr>
    </w:p>
    <w:p w14:paraId="34D99FD3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88DC11C" w14:textId="1BD52850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40D5A89B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D1D1B6E" w14:textId="77777777" w:rsidR="002B4FBB" w:rsidRDefault="002B4FBB" w:rsidP="005B4279">
      <w:pPr>
        <w:rPr>
          <w:color w:val="000000"/>
          <w:sz w:val="24"/>
          <w:szCs w:val="24"/>
        </w:rPr>
      </w:pPr>
    </w:p>
    <w:p w14:paraId="05B64AEE" w14:textId="5FB21003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2FC464CC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7E1DB3ED" w14:textId="77777777" w:rsidR="002B4FBB" w:rsidRDefault="002B4FBB" w:rsidP="005B4279">
      <w:pPr>
        <w:rPr>
          <w:color w:val="000000"/>
          <w:sz w:val="24"/>
          <w:szCs w:val="24"/>
        </w:rPr>
      </w:pPr>
    </w:p>
    <w:p w14:paraId="46446CD3" w14:textId="70B22AB7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60F5714D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88D3846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792BFD2" w14:textId="05547156" w:rsidR="00F75C71" w:rsidRPr="003F04C3" w:rsidRDefault="00F75C71" w:rsidP="003F04C3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="003F04C3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3F04C3"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615784E8" w14:textId="3D3A4E31" w:rsidR="0053788B" w:rsidRPr="003F04C3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 w:rsidR="00E46641">
        <w:rPr>
          <w:sz w:val="24"/>
          <w:szCs w:val="24"/>
        </w:rPr>
        <w:t xml:space="preserve">pkt </w:t>
      </w:r>
      <w:r w:rsidR="0053788B">
        <w:rPr>
          <w:sz w:val="24"/>
          <w:szCs w:val="24"/>
        </w:rPr>
        <w:t xml:space="preserve">1), </w:t>
      </w:r>
      <w:r w:rsidR="000B37C3">
        <w:rPr>
          <w:sz w:val="24"/>
          <w:szCs w:val="24"/>
        </w:rPr>
        <w:t>4</w:t>
      </w:r>
      <w:r w:rsidR="0053788B">
        <w:rPr>
          <w:sz w:val="24"/>
          <w:szCs w:val="24"/>
        </w:rPr>
        <w:t xml:space="preserve">) i 7) </w:t>
      </w:r>
      <w:r w:rsidR="00E46641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="0053788B" w:rsidRPr="003F04C3">
        <w:rPr>
          <w:rFonts w:eastAsia="Calibri"/>
          <w:sz w:val="24"/>
          <w:szCs w:val="24"/>
          <w:lang w:eastAsia="ar-SA"/>
        </w:rPr>
        <w:t>(pkt. 2.8.</w:t>
      </w:r>
      <w:r w:rsidR="0053788B">
        <w:rPr>
          <w:rFonts w:eastAsia="Calibri"/>
          <w:sz w:val="24"/>
          <w:szCs w:val="24"/>
          <w:lang w:eastAsia="ar-SA"/>
        </w:rPr>
        <w:t>3</w:t>
      </w:r>
      <w:r w:rsidR="0053788B" w:rsidRPr="003F04C3">
        <w:rPr>
          <w:rFonts w:eastAsia="Calibri"/>
          <w:sz w:val="24"/>
          <w:szCs w:val="24"/>
          <w:lang w:eastAsia="ar-SA"/>
        </w:rPr>
        <w:t>. SWZ)</w:t>
      </w:r>
      <w:r w:rsidR="0053788B" w:rsidRPr="003F04C3">
        <w:rPr>
          <w:sz w:val="24"/>
          <w:szCs w:val="24"/>
        </w:rPr>
        <w:t>.</w:t>
      </w:r>
    </w:p>
    <w:p w14:paraId="5B4C6416" w14:textId="77777777" w:rsidR="008732C9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53788B"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 w:rsidR="0053788B">
        <w:rPr>
          <w:i/>
          <w:sz w:val="24"/>
          <w:szCs w:val="24"/>
        </w:rPr>
        <w:t xml:space="preserve">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 xml:space="preserve">podjąłem następujące środki naprawcze i zapobiegawcze: </w:t>
      </w:r>
    </w:p>
    <w:p w14:paraId="3C317115" w14:textId="6726EC84" w:rsidR="00F75C71" w:rsidRPr="003F04C3" w:rsidRDefault="00F75C71" w:rsidP="008732C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FCBF8FC" w14:textId="557FC524" w:rsidR="00F75C71" w:rsidRPr="0053788B" w:rsidRDefault="00F75C71" w:rsidP="005378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lastRenderedPageBreak/>
        <w:t>Oświadczam, że nie zachodzą w stosunku do mnie przesłanki wykluczenia z 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21BAE666" w14:textId="77777777" w:rsidR="0053788B" w:rsidRPr="003F04C3" w:rsidRDefault="0053788B" w:rsidP="0053788B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5F1BCAE4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48436385" w14:textId="77777777" w:rsidR="00F75C71" w:rsidRPr="003F04C3" w:rsidRDefault="00F75C71" w:rsidP="00F75C71">
      <w:pPr>
        <w:spacing w:line="360" w:lineRule="auto"/>
        <w:jc w:val="both"/>
        <w:rPr>
          <w:sz w:val="24"/>
          <w:szCs w:val="24"/>
        </w:rPr>
      </w:pPr>
    </w:p>
    <w:p w14:paraId="5C4DC539" w14:textId="77777777" w:rsidR="00F75C71" w:rsidRPr="004855CF" w:rsidRDefault="00F75C71" w:rsidP="00F75C71">
      <w:pPr>
        <w:spacing w:line="360" w:lineRule="auto"/>
        <w:jc w:val="both"/>
        <w:rPr>
          <w:sz w:val="22"/>
          <w:szCs w:val="22"/>
        </w:rPr>
      </w:pPr>
      <w:bookmarkStart w:id="0" w:name="_Hlk99016333"/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</w:t>
      </w:r>
      <w:r w:rsidRPr="004855CF">
        <w:rPr>
          <w:sz w:val="22"/>
          <w:szCs w:val="22"/>
        </w:rPr>
        <w:t>]</w:t>
      </w:r>
    </w:p>
    <w:p w14:paraId="2E9408BB" w14:textId="2529225E" w:rsidR="00F75C71" w:rsidRPr="003F04C3" w:rsidRDefault="00F75C71" w:rsidP="00F75C71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 w:rsidR="0053788B"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 w:rsidR="004855CF">
        <w:rPr>
          <w:sz w:val="24"/>
          <w:szCs w:val="24"/>
        </w:rPr>
        <w:t> </w:t>
      </w:r>
      <w:r w:rsidR="0053788B">
        <w:rPr>
          <w:sz w:val="24"/>
          <w:szCs w:val="24"/>
        </w:rPr>
        <w:t xml:space="preserve">pkt 2.7. </w:t>
      </w:r>
      <w:bookmarkEnd w:id="0"/>
      <w:r w:rsidR="0053788B">
        <w:rPr>
          <w:sz w:val="24"/>
          <w:szCs w:val="24"/>
        </w:rPr>
        <w:t xml:space="preserve">SWZ </w:t>
      </w:r>
    </w:p>
    <w:p w14:paraId="001FAC6E" w14:textId="74563E30" w:rsidR="00F75C71" w:rsidRDefault="00F75C71" w:rsidP="00F75C71">
      <w:pPr>
        <w:spacing w:line="360" w:lineRule="auto"/>
        <w:jc w:val="both"/>
        <w:rPr>
          <w:sz w:val="24"/>
          <w:szCs w:val="24"/>
        </w:rPr>
      </w:pPr>
    </w:p>
    <w:p w14:paraId="05F0721C" w14:textId="0759F376" w:rsidR="009F2DC8" w:rsidRPr="004855CF" w:rsidRDefault="00F75C71" w:rsidP="009F2DC8">
      <w:pPr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</w:t>
      </w:r>
      <w:r w:rsidR="004855CF">
        <w:rPr>
          <w:i/>
          <w:sz w:val="22"/>
          <w:szCs w:val="22"/>
        </w:rPr>
        <w:t> </w:t>
      </w:r>
      <w:r w:rsidRPr="004855CF">
        <w:rPr>
          <w:i/>
          <w:sz w:val="22"/>
          <w:szCs w:val="22"/>
        </w:rPr>
        <w:t>pewnym zakresie wykazuje spełnianie warunków</w:t>
      </w:r>
      <w:r w:rsidRPr="004855CF">
        <w:rPr>
          <w:sz w:val="22"/>
          <w:szCs w:val="22"/>
        </w:rPr>
        <w:t>]</w:t>
      </w:r>
      <w:r w:rsidR="009F2DC8" w:rsidRPr="004855CF">
        <w:rPr>
          <w:sz w:val="22"/>
          <w:szCs w:val="22"/>
        </w:rPr>
        <w:t xml:space="preserve"> </w:t>
      </w:r>
    </w:p>
    <w:p w14:paraId="159A9B3F" w14:textId="5A154086" w:rsidR="00F75C71" w:rsidRPr="003F04C3" w:rsidRDefault="00F75C71" w:rsidP="009F2DC8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 w:rsidR="004855CF"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 </w:t>
      </w:r>
      <w:r w:rsidR="0053788B">
        <w:rPr>
          <w:sz w:val="24"/>
          <w:szCs w:val="24"/>
        </w:rPr>
        <w:t>Z</w:t>
      </w:r>
      <w:r w:rsidR="0053788B" w:rsidRPr="003F04C3">
        <w:rPr>
          <w:sz w:val="24"/>
          <w:szCs w:val="24"/>
        </w:rPr>
        <w:t>amawiającego w</w:t>
      </w:r>
      <w:r w:rsidR="0053788B">
        <w:rPr>
          <w:sz w:val="24"/>
          <w:szCs w:val="24"/>
        </w:rPr>
        <w:t xml:space="preserve"> pkt 2.7. SWZ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>w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674286D7" w14:textId="4FFAEA3E" w:rsidR="00F75C71" w:rsidRPr="003F04C3" w:rsidRDefault="00F75C71" w:rsidP="00F75C71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7B967FF0" w14:textId="77777777" w:rsidR="009F2DC8" w:rsidRPr="003F04C3" w:rsidRDefault="009F2DC8" w:rsidP="009F2DC8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7E3BE6D4" w14:textId="77777777" w:rsidR="00F75C71" w:rsidRPr="003F04C3" w:rsidRDefault="00F75C71" w:rsidP="00F75C71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14:paraId="5B135577" w14:textId="77777777" w:rsidR="00F75C71" w:rsidRPr="003F04C3" w:rsidRDefault="00F75C71" w:rsidP="00F75C71">
      <w:pPr>
        <w:shd w:val="clear" w:color="auto" w:fill="BFBFBF" w:themeFill="background1" w:themeFillShade="BF"/>
        <w:spacing w:after="120" w:line="360" w:lineRule="auto"/>
        <w:jc w:val="both"/>
        <w:rPr>
          <w:sz w:val="24"/>
          <w:szCs w:val="24"/>
        </w:rPr>
      </w:pPr>
      <w:r w:rsidRPr="003F04C3">
        <w:rPr>
          <w:b/>
          <w:sz w:val="24"/>
          <w:szCs w:val="24"/>
        </w:rPr>
        <w:t>INFORMACJA W ZWIĄZKU Z POLEGANIEM NA ZDOLNOŚCIACH LUB SYTUACJI PODMIOTÓW UDOSTEPNIAJĄCYCH ZASOBY</w:t>
      </w:r>
      <w:r w:rsidRPr="003F04C3">
        <w:rPr>
          <w:sz w:val="24"/>
          <w:szCs w:val="24"/>
        </w:rPr>
        <w:t xml:space="preserve">: </w:t>
      </w:r>
    </w:p>
    <w:p w14:paraId="0698CF15" w14:textId="77777777" w:rsidR="008732C9" w:rsidRDefault="00F75C71" w:rsidP="00F75C71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w celu wykazania spełniania warunków udziału w postępowaniu, określonych przez </w:t>
      </w:r>
      <w:r w:rsidR="00212A31"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 w:rsidR="00212A31">
        <w:rPr>
          <w:sz w:val="24"/>
          <w:szCs w:val="24"/>
        </w:rPr>
        <w:t xml:space="preserve"> pkt 2.7. SWZ</w:t>
      </w:r>
      <w:r w:rsidRPr="003F04C3">
        <w:rPr>
          <w:i/>
          <w:sz w:val="24"/>
          <w:szCs w:val="24"/>
        </w:rPr>
        <w:t>,</w:t>
      </w:r>
      <w:r w:rsidRPr="003F04C3">
        <w:rPr>
          <w:sz w:val="24"/>
          <w:szCs w:val="24"/>
        </w:rPr>
        <w:t xml:space="preserve"> polegam na zdolnościach lub sytuacji następującego/</w:t>
      </w:r>
      <w:proofErr w:type="spellStart"/>
      <w:r w:rsidRPr="003F04C3">
        <w:rPr>
          <w:sz w:val="24"/>
          <w:szCs w:val="24"/>
        </w:rPr>
        <w:t>ych</w:t>
      </w:r>
      <w:proofErr w:type="spellEnd"/>
      <w:r w:rsidRPr="003F04C3">
        <w:rPr>
          <w:sz w:val="24"/>
          <w:szCs w:val="24"/>
        </w:rPr>
        <w:t xml:space="preserve"> podmiotu/ów udostępniających zasoby: </w:t>
      </w:r>
      <w:bookmarkStart w:id="1" w:name="_Hlk99014455"/>
      <w:r w:rsidRPr="003F04C3">
        <w:rPr>
          <w:i/>
          <w:sz w:val="24"/>
          <w:szCs w:val="24"/>
        </w:rPr>
        <w:t>(wskazać nazwę/y podmiotu/ów)</w:t>
      </w:r>
      <w:bookmarkEnd w:id="1"/>
      <w:r w:rsidR="00212A31">
        <w:rPr>
          <w:i/>
          <w:sz w:val="24"/>
          <w:szCs w:val="24"/>
        </w:rPr>
        <w:t xml:space="preserve"> 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 w:rsidR="00212A31"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</w:t>
      </w:r>
      <w:r w:rsidR="00212A31" w:rsidRPr="003F04C3">
        <w:rPr>
          <w:sz w:val="24"/>
          <w:szCs w:val="24"/>
        </w:rPr>
        <w:t>…………………………………………..………………………………………………</w:t>
      </w:r>
      <w:r w:rsidR="00212A31">
        <w:rPr>
          <w:sz w:val="24"/>
          <w:szCs w:val="24"/>
        </w:rPr>
        <w:t>………..</w:t>
      </w:r>
      <w:r w:rsidR="00212A31"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 w:rsidR="00212A31">
        <w:rPr>
          <w:sz w:val="24"/>
          <w:szCs w:val="24"/>
        </w:rPr>
        <w:t>………..</w:t>
      </w:r>
      <w:r w:rsidR="00212A31" w:rsidRPr="003F04C3">
        <w:rPr>
          <w:sz w:val="24"/>
          <w:szCs w:val="24"/>
        </w:rPr>
        <w:t xml:space="preserve"> </w:t>
      </w:r>
    </w:p>
    <w:p w14:paraId="3710396D" w14:textId="77777777" w:rsidR="008732C9" w:rsidRDefault="008732C9" w:rsidP="00F75C71">
      <w:pPr>
        <w:spacing w:after="120" w:line="360" w:lineRule="auto"/>
        <w:jc w:val="both"/>
        <w:rPr>
          <w:sz w:val="24"/>
          <w:szCs w:val="24"/>
        </w:rPr>
      </w:pPr>
    </w:p>
    <w:p w14:paraId="0563BA25" w14:textId="2F4CF999" w:rsidR="00212A31" w:rsidRDefault="00F75C71" w:rsidP="00F75C71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w następującym zakresie: </w:t>
      </w:r>
    </w:p>
    <w:p w14:paraId="0FC29937" w14:textId="345D8DA9" w:rsidR="00F75C71" w:rsidRDefault="00F75C71" w:rsidP="00F75C71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</w:t>
      </w:r>
      <w:r w:rsidR="00212A31">
        <w:rPr>
          <w:sz w:val="24"/>
          <w:szCs w:val="24"/>
        </w:rPr>
        <w:t>……………………………..</w:t>
      </w:r>
      <w:r w:rsidRPr="003F04C3">
        <w:rPr>
          <w:sz w:val="24"/>
          <w:szCs w:val="24"/>
        </w:rPr>
        <w:t>.</w:t>
      </w:r>
    </w:p>
    <w:p w14:paraId="4A3B9B2B" w14:textId="3E7E4708" w:rsidR="00212A31" w:rsidRPr="003F04C3" w:rsidRDefault="00212A31" w:rsidP="00F75C71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</w:p>
    <w:p w14:paraId="377C846F" w14:textId="77777777" w:rsidR="00F75C71" w:rsidRPr="003955E7" w:rsidRDefault="00F75C71" w:rsidP="00F75C71">
      <w:pPr>
        <w:spacing w:line="360" w:lineRule="auto"/>
        <w:jc w:val="both"/>
        <w:rPr>
          <w:sz w:val="22"/>
          <w:szCs w:val="22"/>
        </w:rPr>
      </w:pPr>
      <w:r w:rsidRPr="003955E7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713A1B53" w14:textId="411BDC1A" w:rsidR="00050057" w:rsidRDefault="00050057" w:rsidP="005B4279">
      <w:pPr>
        <w:jc w:val="both"/>
        <w:rPr>
          <w:i/>
          <w:sz w:val="24"/>
          <w:szCs w:val="24"/>
        </w:rPr>
      </w:pPr>
    </w:p>
    <w:p w14:paraId="64D7B446" w14:textId="422BD1AC" w:rsidR="00212A31" w:rsidRDefault="00212A31" w:rsidP="005B4279">
      <w:pPr>
        <w:jc w:val="both"/>
        <w:rPr>
          <w:i/>
          <w:sz w:val="24"/>
          <w:szCs w:val="24"/>
        </w:rPr>
      </w:pPr>
    </w:p>
    <w:p w14:paraId="26179112" w14:textId="7125345B" w:rsidR="00212A31" w:rsidRDefault="00212A31" w:rsidP="005B4279">
      <w:pPr>
        <w:jc w:val="both"/>
        <w:rPr>
          <w:i/>
          <w:sz w:val="24"/>
          <w:szCs w:val="24"/>
        </w:rPr>
      </w:pPr>
    </w:p>
    <w:p w14:paraId="3B567893" w14:textId="7F5C806E" w:rsidR="00212A31" w:rsidRDefault="00212A31" w:rsidP="005B4279">
      <w:pPr>
        <w:jc w:val="both"/>
        <w:rPr>
          <w:i/>
          <w:sz w:val="24"/>
          <w:szCs w:val="24"/>
        </w:rPr>
      </w:pPr>
    </w:p>
    <w:p w14:paraId="1AB804C8" w14:textId="77777777" w:rsidR="00212A31" w:rsidRPr="003F04C3" w:rsidRDefault="00212A31" w:rsidP="005B4279">
      <w:pPr>
        <w:jc w:val="both"/>
        <w:rPr>
          <w:i/>
          <w:sz w:val="24"/>
          <w:szCs w:val="24"/>
        </w:rPr>
      </w:pPr>
    </w:p>
    <w:p w14:paraId="29A64D54" w14:textId="295539D1" w:rsidR="00050057" w:rsidRPr="003F04C3" w:rsidRDefault="00050057" w:rsidP="005B4279">
      <w:pPr>
        <w:jc w:val="both"/>
        <w:rPr>
          <w:i/>
          <w:sz w:val="24"/>
          <w:szCs w:val="24"/>
        </w:rPr>
      </w:pPr>
    </w:p>
    <w:p w14:paraId="2ADB20C2" w14:textId="77777777" w:rsidR="002C638A" w:rsidRPr="003F04C3" w:rsidRDefault="002C638A" w:rsidP="002C638A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17C412C7" w14:textId="77777777" w:rsidR="00BD11CE" w:rsidRPr="003F04C3" w:rsidRDefault="00BD11CE" w:rsidP="005B4279">
      <w:pPr>
        <w:pStyle w:val="Akapitzlist"/>
        <w:ind w:left="0"/>
        <w:rPr>
          <w:b/>
          <w:sz w:val="24"/>
          <w:szCs w:val="24"/>
        </w:rPr>
      </w:pPr>
    </w:p>
    <w:p w14:paraId="0B385C0C" w14:textId="0C2FE9BE" w:rsidR="00050057" w:rsidRPr="003F04C3" w:rsidRDefault="00050057" w:rsidP="00672086">
      <w:pPr>
        <w:ind w:left="709" w:hanging="709"/>
        <w:jc w:val="center"/>
        <w:rPr>
          <w:b/>
          <w:sz w:val="24"/>
          <w:szCs w:val="24"/>
        </w:rPr>
      </w:pPr>
    </w:p>
    <w:p w14:paraId="353F2903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53152318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451A1BDB" w14:textId="77777777" w:rsidR="00661EC4" w:rsidRPr="003F04C3" w:rsidRDefault="00661EC4" w:rsidP="00672086">
      <w:pPr>
        <w:ind w:left="709" w:hanging="709"/>
        <w:jc w:val="center"/>
        <w:rPr>
          <w:b/>
          <w:sz w:val="24"/>
          <w:szCs w:val="24"/>
        </w:rPr>
      </w:pPr>
    </w:p>
    <w:sectPr w:rsidR="00661EC4" w:rsidRPr="003F04C3" w:rsidSect="00A40E8C">
      <w:headerReference w:type="even" r:id="rId8"/>
      <w:headerReference w:type="default" r:id="rId9"/>
      <w:footerReference w:type="default" r:id="rId10"/>
      <w:pgSz w:w="11906" w:h="16838"/>
      <w:pgMar w:top="993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2AEC" w14:textId="77777777" w:rsidR="00F97F95" w:rsidRDefault="00F97F95" w:rsidP="00AC3E6B">
      <w:r>
        <w:separator/>
      </w:r>
    </w:p>
  </w:endnote>
  <w:endnote w:type="continuationSeparator" w:id="0">
    <w:p w14:paraId="546A263E" w14:textId="77777777" w:rsidR="00F97F95" w:rsidRDefault="00F97F95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241F" w14:textId="77777777" w:rsidR="00F97F95" w:rsidRDefault="00F97F95" w:rsidP="00AC3E6B">
      <w:r>
        <w:separator/>
      </w:r>
    </w:p>
  </w:footnote>
  <w:footnote w:type="continuationSeparator" w:id="0">
    <w:p w14:paraId="6F391E1D" w14:textId="77777777" w:rsidR="00F97F95" w:rsidRDefault="00F97F95" w:rsidP="00AC3E6B">
      <w:r>
        <w:continuationSeparator/>
      </w:r>
    </w:p>
  </w:footnote>
  <w:footnote w:id="1">
    <w:p w14:paraId="4EBC54B0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A09CE6A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07041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1F4CD9" w14:textId="77777777" w:rsidR="00F75C71" w:rsidRPr="00761CEB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6A6D5B1D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8732C9">
      <w:rPr>
        <w:b/>
        <w:sz w:val="22"/>
      </w:rPr>
      <w:t>3</w:t>
    </w:r>
    <w:r w:rsidR="002B4FBB">
      <w:rPr>
        <w:b/>
        <w:sz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9111">
    <w:abstractNumId w:val="13"/>
  </w:num>
  <w:num w:numId="2" w16cid:durableId="448625718">
    <w:abstractNumId w:val="11"/>
  </w:num>
  <w:num w:numId="3" w16cid:durableId="202183134">
    <w:abstractNumId w:val="6"/>
  </w:num>
  <w:num w:numId="4" w16cid:durableId="2137675784">
    <w:abstractNumId w:val="9"/>
  </w:num>
  <w:num w:numId="5" w16cid:durableId="1181503665">
    <w:abstractNumId w:val="7"/>
  </w:num>
  <w:num w:numId="6" w16cid:durableId="1559777361">
    <w:abstractNumId w:val="8"/>
  </w:num>
  <w:num w:numId="7" w16cid:durableId="645202420">
    <w:abstractNumId w:val="10"/>
  </w:num>
  <w:num w:numId="8" w16cid:durableId="1887180084">
    <w:abstractNumId w:val="12"/>
  </w:num>
  <w:num w:numId="9" w16cid:durableId="19342767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1975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7C3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2F28"/>
    <w:rsid w:val="00125F3B"/>
    <w:rsid w:val="00127E6C"/>
    <w:rsid w:val="001338F9"/>
    <w:rsid w:val="001341E5"/>
    <w:rsid w:val="0013636A"/>
    <w:rsid w:val="00136EE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3797"/>
    <w:rsid w:val="002A446E"/>
    <w:rsid w:val="002A6404"/>
    <w:rsid w:val="002B006F"/>
    <w:rsid w:val="002B1004"/>
    <w:rsid w:val="002B4E95"/>
    <w:rsid w:val="002B4FBB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4DAA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55E7"/>
    <w:rsid w:val="003971F0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32C9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5F48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6772A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0E8C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6DF2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3C46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97F95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59</cp:revision>
  <cp:lastPrinted>2019-08-11T18:16:00Z</cp:lastPrinted>
  <dcterms:created xsi:type="dcterms:W3CDTF">2014-10-09T16:51:00Z</dcterms:created>
  <dcterms:modified xsi:type="dcterms:W3CDTF">2022-07-27T11:20:00Z</dcterms:modified>
</cp:coreProperties>
</file>