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751CF" w14:textId="07502B57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F27F20">
        <w:rPr>
          <w:sz w:val="24"/>
        </w:rPr>
        <w:t>1</w:t>
      </w:r>
      <w:r w:rsidRPr="00267243">
        <w:rPr>
          <w:sz w:val="24"/>
        </w:rPr>
        <w:t xml:space="preserve"> do SWZ</w:t>
      </w:r>
    </w:p>
    <w:p w14:paraId="384A5D6C" w14:textId="77777777" w:rsidR="00672086" w:rsidRDefault="00672086" w:rsidP="00672086">
      <w:pPr>
        <w:jc w:val="right"/>
      </w:pPr>
    </w:p>
    <w:p w14:paraId="17EECF61" w14:textId="77777777" w:rsidR="00E67AC2" w:rsidRDefault="00E67AC2" w:rsidP="00672086">
      <w:pPr>
        <w:jc w:val="right"/>
      </w:pPr>
    </w:p>
    <w:p w14:paraId="3F96793B" w14:textId="77777777" w:rsidR="0050112F" w:rsidRDefault="0050112F" w:rsidP="00672086">
      <w:pPr>
        <w:ind w:left="709" w:hanging="709"/>
        <w:jc w:val="center"/>
        <w:rPr>
          <w:b/>
          <w:sz w:val="32"/>
        </w:rPr>
      </w:pPr>
    </w:p>
    <w:p w14:paraId="0AB5A0BB" w14:textId="77777777" w:rsidR="00672086" w:rsidRDefault="00672086" w:rsidP="00672086">
      <w:pPr>
        <w:ind w:left="709" w:hanging="709"/>
        <w:jc w:val="center"/>
        <w:rPr>
          <w:sz w:val="28"/>
        </w:rPr>
      </w:pPr>
      <w:r>
        <w:rPr>
          <w:b/>
          <w:sz w:val="32"/>
        </w:rPr>
        <w:t>SZCZEGÓŁOWY  OPIS  PRZEDMIOTU  ZAMÓWIENIA</w:t>
      </w:r>
      <w:r>
        <w:rPr>
          <w:sz w:val="28"/>
        </w:rPr>
        <w:t>,</w:t>
      </w:r>
    </w:p>
    <w:p w14:paraId="74E3E6AB" w14:textId="77777777" w:rsidR="00672086" w:rsidRDefault="00672086" w:rsidP="00672086">
      <w:pPr>
        <w:jc w:val="both"/>
        <w:rPr>
          <w:color w:val="000000"/>
          <w:sz w:val="24"/>
        </w:rPr>
      </w:pPr>
    </w:p>
    <w:p w14:paraId="66152BEC" w14:textId="470A17AB" w:rsidR="008E44C9" w:rsidRDefault="00672086" w:rsidP="007C35D3">
      <w:pPr>
        <w:jc w:val="center"/>
        <w:rPr>
          <w:sz w:val="24"/>
          <w:szCs w:val="24"/>
        </w:rPr>
      </w:pPr>
      <w:r w:rsidRPr="00267243">
        <w:rPr>
          <w:sz w:val="24"/>
          <w:szCs w:val="24"/>
        </w:rPr>
        <w:t xml:space="preserve">na roboty budowlane (Znak sprawy </w:t>
      </w:r>
      <w:r w:rsidR="00B05102">
        <w:rPr>
          <w:sz w:val="24"/>
          <w:szCs w:val="24"/>
        </w:rPr>
        <w:t>RR.271.1.3.2022</w:t>
      </w:r>
      <w:r w:rsidRPr="00267243">
        <w:rPr>
          <w:sz w:val="24"/>
          <w:szCs w:val="24"/>
        </w:rPr>
        <w:t xml:space="preserve">) </w:t>
      </w:r>
    </w:p>
    <w:p w14:paraId="5542FC09" w14:textId="77777777" w:rsidR="0030056F" w:rsidRDefault="0030056F" w:rsidP="007C35D3">
      <w:pPr>
        <w:jc w:val="center"/>
        <w:rPr>
          <w:sz w:val="24"/>
          <w:szCs w:val="24"/>
        </w:rPr>
      </w:pPr>
    </w:p>
    <w:p w14:paraId="31AD788E" w14:textId="2F21D392" w:rsidR="00655868" w:rsidRPr="00B05102" w:rsidRDefault="00715240" w:rsidP="00655868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sz w:val="24"/>
          <w:szCs w:val="24"/>
        </w:rPr>
        <w:t xml:space="preserve">pn. </w:t>
      </w:r>
      <w:r w:rsidR="00B05102" w:rsidRPr="00B05102">
        <w:rPr>
          <w:b/>
          <w:bCs/>
          <w:i/>
          <w:iCs/>
          <w:sz w:val="28"/>
          <w:szCs w:val="28"/>
        </w:rPr>
        <w:t>Budowa sieci wodociągowej i kanalizacyjnej w Szczekocinach, rejon ulic: Dębowa, Leśna i Żarnowiecka</w:t>
      </w:r>
    </w:p>
    <w:p w14:paraId="05CBD66A" w14:textId="66F6B1EE" w:rsidR="00D24732" w:rsidRPr="00E67AC2" w:rsidRDefault="00D24732" w:rsidP="00065FCD">
      <w:pPr>
        <w:autoSpaceDE w:val="0"/>
        <w:autoSpaceDN w:val="0"/>
        <w:adjustRightInd w:val="0"/>
        <w:jc w:val="center"/>
        <w:rPr>
          <w:rFonts w:eastAsiaTheme="minorHAnsi"/>
          <w:bCs/>
          <w:iCs/>
          <w:sz w:val="28"/>
          <w:szCs w:val="40"/>
          <w:lang w:eastAsia="en-US"/>
        </w:rPr>
      </w:pPr>
    </w:p>
    <w:p w14:paraId="6853E9DA" w14:textId="77777777" w:rsidR="007E14F1" w:rsidRDefault="00672086" w:rsidP="00672086">
      <w:pPr>
        <w:ind w:left="709" w:hanging="709"/>
        <w:jc w:val="center"/>
        <w:rPr>
          <w:sz w:val="24"/>
          <w:szCs w:val="24"/>
        </w:rPr>
      </w:pPr>
      <w:r w:rsidRPr="00267243">
        <w:rPr>
          <w:sz w:val="24"/>
          <w:szCs w:val="24"/>
        </w:rPr>
        <w:t>na który składają się</w:t>
      </w:r>
    </w:p>
    <w:p w14:paraId="763F4634" w14:textId="77777777" w:rsidR="0050112F" w:rsidRDefault="0050112F" w:rsidP="001F7684">
      <w:pPr>
        <w:ind w:left="709" w:hanging="709"/>
        <w:rPr>
          <w:sz w:val="24"/>
          <w:szCs w:val="24"/>
        </w:rPr>
      </w:pPr>
    </w:p>
    <w:p w14:paraId="29D429CD" w14:textId="77777777" w:rsidR="001F7684" w:rsidRDefault="001F7684" w:rsidP="001F7684">
      <w:pPr>
        <w:ind w:left="709" w:hanging="709"/>
        <w:rPr>
          <w:sz w:val="24"/>
          <w:szCs w:val="24"/>
        </w:rPr>
      </w:pPr>
    </w:p>
    <w:p w14:paraId="7F3F8E46" w14:textId="4A40B628" w:rsidR="00805F08" w:rsidRPr="001F7684" w:rsidRDefault="00805F08" w:rsidP="001F768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1F7684">
        <w:rPr>
          <w:b/>
          <w:sz w:val="24"/>
          <w:szCs w:val="24"/>
        </w:rPr>
        <w:t>Branża elektryczna:</w:t>
      </w:r>
    </w:p>
    <w:p w14:paraId="44421475" w14:textId="346FB785" w:rsidR="00805F08" w:rsidRPr="001F7684" w:rsidRDefault="00805F08" w:rsidP="001F768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1134" w:hanging="567"/>
        <w:jc w:val="both"/>
        <w:rPr>
          <w:sz w:val="24"/>
          <w:szCs w:val="24"/>
        </w:rPr>
      </w:pPr>
      <w:r w:rsidRPr="001F7684">
        <w:rPr>
          <w:sz w:val="24"/>
          <w:szCs w:val="24"/>
        </w:rPr>
        <w:t xml:space="preserve">Projekt </w:t>
      </w:r>
      <w:r w:rsidR="00184B1C" w:rsidRPr="001F7684">
        <w:rPr>
          <w:sz w:val="24"/>
          <w:szCs w:val="24"/>
        </w:rPr>
        <w:t>techniczny – Przepompownia P1</w:t>
      </w:r>
    </w:p>
    <w:p w14:paraId="2E408603" w14:textId="27E52DAC" w:rsidR="00184B1C" w:rsidRPr="001F7684" w:rsidRDefault="00184B1C" w:rsidP="001F768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1134" w:hanging="567"/>
        <w:jc w:val="both"/>
        <w:rPr>
          <w:sz w:val="24"/>
          <w:szCs w:val="24"/>
        </w:rPr>
      </w:pPr>
      <w:r w:rsidRPr="001F7684">
        <w:rPr>
          <w:sz w:val="24"/>
          <w:szCs w:val="24"/>
        </w:rPr>
        <w:t>Projekt techniczny – Przepompownia P</w:t>
      </w:r>
      <w:r w:rsidRPr="001F7684">
        <w:rPr>
          <w:sz w:val="24"/>
          <w:szCs w:val="24"/>
        </w:rPr>
        <w:t>2</w:t>
      </w:r>
    </w:p>
    <w:p w14:paraId="4C38B4C1" w14:textId="3F290CFC" w:rsidR="00184B1C" w:rsidRPr="001F7684" w:rsidRDefault="00184B1C" w:rsidP="001F768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1134" w:hanging="567"/>
        <w:jc w:val="both"/>
        <w:rPr>
          <w:sz w:val="24"/>
          <w:szCs w:val="24"/>
        </w:rPr>
      </w:pPr>
      <w:r w:rsidRPr="001F7684">
        <w:rPr>
          <w:sz w:val="24"/>
          <w:szCs w:val="24"/>
        </w:rPr>
        <w:t xml:space="preserve">Projekt </w:t>
      </w:r>
      <w:r w:rsidRPr="001F7684">
        <w:rPr>
          <w:sz w:val="24"/>
          <w:szCs w:val="24"/>
        </w:rPr>
        <w:t>wykonawczy</w:t>
      </w:r>
      <w:r w:rsidRPr="001F7684">
        <w:rPr>
          <w:sz w:val="24"/>
          <w:szCs w:val="24"/>
        </w:rPr>
        <w:t xml:space="preserve"> – Przepompownia P</w:t>
      </w:r>
      <w:r w:rsidRPr="001F7684">
        <w:rPr>
          <w:sz w:val="24"/>
          <w:szCs w:val="24"/>
        </w:rPr>
        <w:t>1</w:t>
      </w:r>
      <w:bookmarkStart w:id="0" w:name="_GoBack"/>
      <w:bookmarkEnd w:id="0"/>
    </w:p>
    <w:p w14:paraId="6A9AE958" w14:textId="77777777" w:rsidR="00184B1C" w:rsidRPr="001F7684" w:rsidRDefault="00184B1C" w:rsidP="001F768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1134" w:hanging="567"/>
        <w:jc w:val="both"/>
        <w:rPr>
          <w:sz w:val="24"/>
          <w:szCs w:val="24"/>
        </w:rPr>
      </w:pPr>
      <w:r w:rsidRPr="001F7684">
        <w:rPr>
          <w:sz w:val="24"/>
          <w:szCs w:val="24"/>
        </w:rPr>
        <w:t>Projekt wykonawczy – Przepompownia P2</w:t>
      </w:r>
    </w:p>
    <w:p w14:paraId="6E7D12BC" w14:textId="77777777" w:rsidR="001F7684" w:rsidRPr="001F7684" w:rsidRDefault="001F7684" w:rsidP="001F768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1134" w:hanging="567"/>
        <w:jc w:val="both"/>
        <w:rPr>
          <w:sz w:val="24"/>
          <w:szCs w:val="24"/>
        </w:rPr>
      </w:pPr>
      <w:r w:rsidRPr="001F7684">
        <w:rPr>
          <w:sz w:val="24"/>
          <w:szCs w:val="24"/>
        </w:rPr>
        <w:t>Przedmiar</w:t>
      </w:r>
    </w:p>
    <w:p w14:paraId="720A3021" w14:textId="4F44A81D" w:rsidR="001F7684" w:rsidRPr="001F7684" w:rsidRDefault="001F7684" w:rsidP="001F768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1134" w:hanging="567"/>
        <w:jc w:val="both"/>
        <w:rPr>
          <w:sz w:val="24"/>
          <w:szCs w:val="24"/>
        </w:rPr>
      </w:pPr>
      <w:r w:rsidRPr="001F7684">
        <w:rPr>
          <w:sz w:val="24"/>
          <w:szCs w:val="24"/>
          <w:lang w:eastAsia="en-US"/>
        </w:rPr>
        <w:t>Specyfikacja Techniczna Wykonania i Odbioru Robót – Przepompowania P1</w:t>
      </w:r>
    </w:p>
    <w:p w14:paraId="4237CC3D" w14:textId="1785968E" w:rsidR="001F7684" w:rsidRPr="001F7684" w:rsidRDefault="001F7684" w:rsidP="001F768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1134" w:hanging="567"/>
        <w:jc w:val="both"/>
        <w:rPr>
          <w:sz w:val="24"/>
          <w:szCs w:val="24"/>
        </w:rPr>
      </w:pPr>
      <w:r w:rsidRPr="001F7684">
        <w:rPr>
          <w:sz w:val="24"/>
          <w:szCs w:val="24"/>
          <w:lang w:eastAsia="en-US"/>
        </w:rPr>
        <w:t>Specyfikacja Techniczna Wykonania i Odbioru Robót – Przepompowania P</w:t>
      </w:r>
      <w:r w:rsidRPr="001F7684">
        <w:rPr>
          <w:sz w:val="24"/>
          <w:szCs w:val="24"/>
          <w:lang w:eastAsia="en-US"/>
        </w:rPr>
        <w:t>2</w:t>
      </w:r>
    </w:p>
    <w:p w14:paraId="514F8E66" w14:textId="77777777" w:rsidR="00184B1C" w:rsidRDefault="00184B1C" w:rsidP="001F7684">
      <w:pPr>
        <w:autoSpaceDE w:val="0"/>
        <w:autoSpaceDN w:val="0"/>
        <w:adjustRightInd w:val="0"/>
        <w:spacing w:before="120"/>
        <w:ind w:left="567" w:hanging="567"/>
        <w:contextualSpacing/>
        <w:jc w:val="both"/>
        <w:rPr>
          <w:sz w:val="24"/>
          <w:szCs w:val="24"/>
        </w:rPr>
      </w:pPr>
    </w:p>
    <w:p w14:paraId="7AED92D5" w14:textId="72875215" w:rsidR="001F7684" w:rsidRPr="001F7684" w:rsidRDefault="001F7684" w:rsidP="001F768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/>
        <w:ind w:left="567" w:hanging="567"/>
        <w:jc w:val="both"/>
        <w:rPr>
          <w:b/>
          <w:sz w:val="24"/>
          <w:szCs w:val="24"/>
        </w:rPr>
      </w:pPr>
      <w:r w:rsidRPr="001F7684">
        <w:rPr>
          <w:b/>
          <w:sz w:val="24"/>
          <w:szCs w:val="24"/>
        </w:rPr>
        <w:t>Branża sanitarna:</w:t>
      </w:r>
    </w:p>
    <w:p w14:paraId="1261929D" w14:textId="10C5D129" w:rsidR="001F7684" w:rsidRPr="001F7684" w:rsidRDefault="001F7684" w:rsidP="001F768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1134" w:hanging="567"/>
        <w:jc w:val="both"/>
        <w:rPr>
          <w:sz w:val="24"/>
          <w:szCs w:val="24"/>
        </w:rPr>
      </w:pPr>
      <w:r w:rsidRPr="001F7684">
        <w:rPr>
          <w:sz w:val="24"/>
          <w:szCs w:val="24"/>
        </w:rPr>
        <w:t>Projekt Wykonawczy</w:t>
      </w:r>
    </w:p>
    <w:p w14:paraId="7EE71D22" w14:textId="5B9D9902" w:rsidR="001F7684" w:rsidRPr="001F7684" w:rsidRDefault="001F7684" w:rsidP="001F768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1134" w:hanging="567"/>
        <w:jc w:val="both"/>
        <w:rPr>
          <w:sz w:val="24"/>
          <w:szCs w:val="24"/>
        </w:rPr>
      </w:pPr>
      <w:r w:rsidRPr="001F7684">
        <w:rPr>
          <w:sz w:val="24"/>
          <w:szCs w:val="24"/>
        </w:rPr>
        <w:t xml:space="preserve">Projekt </w:t>
      </w:r>
      <w:r w:rsidRPr="001F7684">
        <w:rPr>
          <w:sz w:val="24"/>
          <w:szCs w:val="24"/>
        </w:rPr>
        <w:t>Budowlany</w:t>
      </w:r>
      <w:r>
        <w:rPr>
          <w:sz w:val="24"/>
          <w:szCs w:val="24"/>
        </w:rPr>
        <w:t xml:space="preserve"> i PZT</w:t>
      </w:r>
    </w:p>
    <w:p w14:paraId="0FF5BFE7" w14:textId="58B66FA7" w:rsidR="001F7684" w:rsidRPr="001F7684" w:rsidRDefault="001F7684" w:rsidP="001F768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1134" w:hanging="567"/>
        <w:jc w:val="both"/>
        <w:rPr>
          <w:sz w:val="24"/>
          <w:szCs w:val="24"/>
        </w:rPr>
      </w:pPr>
      <w:r w:rsidRPr="001F7684">
        <w:rPr>
          <w:sz w:val="24"/>
          <w:szCs w:val="24"/>
        </w:rPr>
        <w:t>Przedmiar</w:t>
      </w:r>
    </w:p>
    <w:p w14:paraId="153FB3D9" w14:textId="28A29E37" w:rsidR="001F7684" w:rsidRPr="001F7684" w:rsidRDefault="001F7684" w:rsidP="001F768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1134" w:hanging="567"/>
        <w:jc w:val="both"/>
        <w:rPr>
          <w:sz w:val="24"/>
          <w:szCs w:val="24"/>
        </w:rPr>
      </w:pPr>
      <w:r w:rsidRPr="001F7684">
        <w:rPr>
          <w:sz w:val="24"/>
          <w:szCs w:val="24"/>
          <w:lang w:eastAsia="en-US"/>
        </w:rPr>
        <w:t xml:space="preserve">Specyfikacja Techniczna </w:t>
      </w:r>
      <w:r w:rsidRPr="001F7684">
        <w:rPr>
          <w:sz w:val="24"/>
          <w:szCs w:val="24"/>
          <w:lang w:eastAsia="en-US"/>
        </w:rPr>
        <w:t>Wykonania i Odbioru Robót</w:t>
      </w:r>
    </w:p>
    <w:p w14:paraId="4803D0C5" w14:textId="77777777" w:rsidR="001F7684" w:rsidRDefault="001F7684" w:rsidP="001F7684">
      <w:pPr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</w:p>
    <w:p w14:paraId="556CF6BF" w14:textId="02591ED5" w:rsidR="001F7684" w:rsidRPr="001F7684" w:rsidRDefault="001F7684" w:rsidP="001F768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/>
        <w:ind w:left="567" w:hanging="567"/>
        <w:jc w:val="both"/>
        <w:rPr>
          <w:b/>
          <w:sz w:val="24"/>
          <w:szCs w:val="24"/>
        </w:rPr>
      </w:pPr>
      <w:r w:rsidRPr="001F7684">
        <w:rPr>
          <w:b/>
          <w:sz w:val="24"/>
          <w:szCs w:val="24"/>
        </w:rPr>
        <w:t>Opinia geotechniczna z dokumentacją badań podłoża gruntowego</w:t>
      </w:r>
    </w:p>
    <w:sectPr w:rsidR="001F7684" w:rsidRPr="001F7684" w:rsidSect="00D01104">
      <w:headerReference w:type="even" r:id="rId9"/>
      <w:headerReference w:type="default" r:id="rId10"/>
      <w:footerReference w:type="default" r:id="rId11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4AB63" w14:textId="77777777" w:rsidR="00F12145" w:rsidRDefault="00F12145" w:rsidP="00AC3E6B">
      <w:r>
        <w:separator/>
      </w:r>
    </w:p>
  </w:endnote>
  <w:endnote w:type="continuationSeparator" w:id="0">
    <w:p w14:paraId="56954CA5" w14:textId="77777777" w:rsidR="00F12145" w:rsidRDefault="00F12145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1F7684">
              <w:rPr>
                <w:b/>
                <w:noProof/>
              </w:rPr>
              <w:t>1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1F7684">
              <w:rPr>
                <w:b/>
                <w:noProof/>
              </w:rPr>
              <w:t>1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27A1C" w14:textId="77777777" w:rsidR="00F12145" w:rsidRDefault="00F12145" w:rsidP="00AC3E6B">
      <w:r>
        <w:separator/>
      </w:r>
    </w:p>
  </w:footnote>
  <w:footnote w:type="continuationSeparator" w:id="0">
    <w:p w14:paraId="091B656C" w14:textId="77777777" w:rsidR="00F12145" w:rsidRDefault="00F12145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331CC481" w14:textId="77777777" w:rsidR="00B05102" w:rsidRDefault="00B05102" w:rsidP="00B55288">
    <w:pPr>
      <w:pStyle w:val="Nagwek"/>
      <w:ind w:left="-284"/>
      <w:rPr>
        <w:b/>
        <w:sz w:val="22"/>
      </w:rPr>
    </w:pPr>
  </w:p>
  <w:p w14:paraId="01B647BF" w14:textId="5851F873" w:rsidR="00F5743C" w:rsidRPr="00344F15" w:rsidRDefault="00F5743C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>Znak</w:t>
    </w:r>
    <w:r w:rsidR="00B05102">
      <w:rPr>
        <w:b/>
        <w:sz w:val="22"/>
      </w:rPr>
      <w:t xml:space="preserve"> sprawy RR.271.1.3.2022</w:t>
    </w:r>
  </w:p>
  <w:p w14:paraId="48EB1FA9" w14:textId="77777777" w:rsidR="00F5743C" w:rsidRPr="00612F33" w:rsidRDefault="00F5743C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>
    <w:nsid w:val="092742E8"/>
    <w:multiLevelType w:val="multilevel"/>
    <w:tmpl w:val="F58EEAD8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63C9E"/>
    <w:multiLevelType w:val="multilevel"/>
    <w:tmpl w:val="50C640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AE01B4"/>
    <w:multiLevelType w:val="hybridMultilevel"/>
    <w:tmpl w:val="AD9CBAF2"/>
    <w:lvl w:ilvl="0" w:tplc="64DEEFD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061A2"/>
    <w:multiLevelType w:val="multilevel"/>
    <w:tmpl w:val="8108A3A8"/>
    <w:lvl w:ilvl="0">
      <w:start w:val="2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C13A8E"/>
    <w:multiLevelType w:val="hybridMultilevel"/>
    <w:tmpl w:val="96A6FF50"/>
    <w:lvl w:ilvl="0" w:tplc="2F6A6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4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5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C43EB"/>
    <w:multiLevelType w:val="hybridMultilevel"/>
    <w:tmpl w:val="B71C2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87C08"/>
    <w:multiLevelType w:val="hybridMultilevel"/>
    <w:tmpl w:val="2CBC8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13"/>
  </w:num>
  <w:num w:numId="5">
    <w:abstractNumId w:val="7"/>
  </w:num>
  <w:num w:numId="6">
    <w:abstractNumId w:val="8"/>
  </w:num>
  <w:num w:numId="7">
    <w:abstractNumId w:val="9"/>
  </w:num>
  <w:num w:numId="8">
    <w:abstractNumId w:val="11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3C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4B1C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1F7684"/>
    <w:rsid w:val="0020029B"/>
    <w:rsid w:val="00202422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15FE3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25FE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1AA8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268"/>
    <w:rsid w:val="00386EC9"/>
    <w:rsid w:val="00394E37"/>
    <w:rsid w:val="003971F0"/>
    <w:rsid w:val="003A157B"/>
    <w:rsid w:val="003A2044"/>
    <w:rsid w:val="003A479E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369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5246D"/>
    <w:rsid w:val="00452940"/>
    <w:rsid w:val="00455277"/>
    <w:rsid w:val="00461D1D"/>
    <w:rsid w:val="00464417"/>
    <w:rsid w:val="004669D7"/>
    <w:rsid w:val="00466A4C"/>
    <w:rsid w:val="00470DB4"/>
    <w:rsid w:val="004715D7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3958"/>
    <w:rsid w:val="005A5591"/>
    <w:rsid w:val="005A5640"/>
    <w:rsid w:val="005B083A"/>
    <w:rsid w:val="005B6635"/>
    <w:rsid w:val="005B6D13"/>
    <w:rsid w:val="005C0088"/>
    <w:rsid w:val="005C0FF2"/>
    <w:rsid w:val="005C3EB4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0626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2A2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2BB8"/>
    <w:rsid w:val="006C567F"/>
    <w:rsid w:val="006D05D2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E88"/>
    <w:rsid w:val="007928D1"/>
    <w:rsid w:val="00792B84"/>
    <w:rsid w:val="007931A7"/>
    <w:rsid w:val="00797E31"/>
    <w:rsid w:val="007A035C"/>
    <w:rsid w:val="007A0390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0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1354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CE2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0C6A"/>
    <w:rsid w:val="00A21202"/>
    <w:rsid w:val="00A238B4"/>
    <w:rsid w:val="00A25844"/>
    <w:rsid w:val="00A2717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5102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021E"/>
    <w:rsid w:val="00B63ED1"/>
    <w:rsid w:val="00B64188"/>
    <w:rsid w:val="00B64AA4"/>
    <w:rsid w:val="00B64E05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27FB7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34209"/>
    <w:rsid w:val="00E40758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1C2E"/>
    <w:rsid w:val="00EB4A0D"/>
    <w:rsid w:val="00EB502A"/>
    <w:rsid w:val="00EC00BB"/>
    <w:rsid w:val="00EC113E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145"/>
    <w:rsid w:val="00F12F55"/>
    <w:rsid w:val="00F13B67"/>
    <w:rsid w:val="00F15FFD"/>
    <w:rsid w:val="00F1613E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2FAC"/>
    <w:rsid w:val="00F44B48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"/>
    <w:basedOn w:val="Normalny"/>
    <w:link w:val="AkapitzlistZnak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"/>
    <w:link w:val="Akapitzlist"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pistreciCandara9ptOdstpy1pt">
    <w:name w:val="Spis treści + Candara;9 pt;Odstępy 1 pt"/>
    <w:basedOn w:val="Domylnaczcionkaakapitu"/>
    <w:rsid w:val="00386268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"/>
    <w:basedOn w:val="Normalny"/>
    <w:link w:val="AkapitzlistZnak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"/>
    <w:link w:val="Akapitzlist"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pistreciCandara9ptOdstpy1pt">
    <w:name w:val="Spis treści + Candara;9 pt;Odstępy 1 pt"/>
    <w:basedOn w:val="Domylnaczcionkaakapitu"/>
    <w:rsid w:val="00386268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B0B9-0ACC-4B30-9828-7EFB4967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Kinga</cp:lastModifiedBy>
  <cp:revision>3</cp:revision>
  <cp:lastPrinted>2019-08-11T18:16:00Z</cp:lastPrinted>
  <dcterms:created xsi:type="dcterms:W3CDTF">2022-08-02T07:17:00Z</dcterms:created>
  <dcterms:modified xsi:type="dcterms:W3CDTF">2022-08-02T09:51:00Z</dcterms:modified>
</cp:coreProperties>
</file>