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8F07038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D80A66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25F3C124" w14:textId="77777777" w:rsidR="00726C97" w:rsidRDefault="00726C97" w:rsidP="00D80A66">
      <w:pPr>
        <w:jc w:val="center"/>
        <w:rPr>
          <w:b/>
          <w:sz w:val="32"/>
          <w:szCs w:val="32"/>
          <w:u w:val="single"/>
        </w:rPr>
      </w:pPr>
    </w:p>
    <w:p w14:paraId="538C1D56" w14:textId="6A966028" w:rsidR="00D80A66" w:rsidRDefault="005B4279" w:rsidP="00D80A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</w:p>
    <w:p w14:paraId="3861A45E" w14:textId="57E6FD31" w:rsidR="00D80A66" w:rsidRPr="00122F28" w:rsidRDefault="00D80A66" w:rsidP="00D80A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ZASOBY </w:t>
      </w:r>
    </w:p>
    <w:p w14:paraId="508F6153" w14:textId="77777777" w:rsidR="0024051C" w:rsidRDefault="0024051C" w:rsidP="00050057">
      <w:pPr>
        <w:jc w:val="center"/>
        <w:rPr>
          <w:b/>
          <w:sz w:val="24"/>
          <w:szCs w:val="24"/>
        </w:rPr>
      </w:pPr>
    </w:p>
    <w:p w14:paraId="328BAA4B" w14:textId="71BF3CE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1345370E" w:rsidR="005B4279" w:rsidRDefault="005B4279" w:rsidP="005B4279">
      <w:pPr>
        <w:jc w:val="center"/>
        <w:rPr>
          <w:b/>
          <w:sz w:val="22"/>
          <w:szCs w:val="22"/>
        </w:rPr>
      </w:pPr>
    </w:p>
    <w:p w14:paraId="615DD7AB" w14:textId="77777777" w:rsidR="00726C97" w:rsidRDefault="00726C97" w:rsidP="005B4279">
      <w:pPr>
        <w:jc w:val="center"/>
        <w:rPr>
          <w:b/>
          <w:sz w:val="22"/>
          <w:szCs w:val="22"/>
        </w:rPr>
      </w:pPr>
    </w:p>
    <w:p w14:paraId="6561E8C5" w14:textId="41434919" w:rsidR="00596B24" w:rsidRPr="00517143" w:rsidRDefault="00596B24" w:rsidP="00596B24">
      <w:pPr>
        <w:spacing w:before="120"/>
        <w:ind w:firstLine="709"/>
        <w:jc w:val="both"/>
        <w:rPr>
          <w:sz w:val="32"/>
          <w:szCs w:val="32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E53CB4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 możliwością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r w:rsidRPr="00517143">
        <w:rPr>
          <w:b/>
          <w:bCs/>
          <w:i/>
          <w:iCs/>
          <w:sz w:val="24"/>
          <w:szCs w:val="24"/>
        </w:rPr>
        <w:t>Przebudowa dachu Sali gimnastycznej w budynku Szkoły w</w:t>
      </w:r>
      <w:r>
        <w:rPr>
          <w:b/>
          <w:bCs/>
          <w:i/>
          <w:iCs/>
          <w:sz w:val="24"/>
          <w:szCs w:val="24"/>
        </w:rPr>
        <w:t xml:space="preserve"> </w:t>
      </w:r>
      <w:r w:rsidRPr="00517143">
        <w:rPr>
          <w:b/>
          <w:bCs/>
          <w:i/>
          <w:iCs/>
          <w:sz w:val="24"/>
          <w:szCs w:val="24"/>
        </w:rPr>
        <w:t>Goleniowach</w:t>
      </w:r>
    </w:p>
    <w:p w14:paraId="4D761EAD" w14:textId="6827B52D" w:rsidR="00160428" w:rsidRDefault="00160428" w:rsidP="00160428">
      <w:pPr>
        <w:jc w:val="both"/>
        <w:rPr>
          <w:b/>
          <w:sz w:val="24"/>
          <w:szCs w:val="24"/>
          <w:u w:val="single"/>
        </w:rPr>
      </w:pPr>
    </w:p>
    <w:p w14:paraId="565E7B6E" w14:textId="77777777" w:rsidR="00726C97" w:rsidRDefault="00726C97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2DAAD87B" w14:textId="77777777" w:rsidR="0024051C" w:rsidRDefault="0024051C" w:rsidP="005B4279">
      <w:pPr>
        <w:rPr>
          <w:color w:val="000000"/>
          <w:sz w:val="24"/>
          <w:szCs w:val="24"/>
        </w:rPr>
      </w:pPr>
    </w:p>
    <w:p w14:paraId="46446CD3" w14:textId="2795820C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CB49A5D" w14:textId="77777777" w:rsidR="00F75C71" w:rsidRPr="003F04C3" w:rsidRDefault="00F75C71" w:rsidP="00F75C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298C53E0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D80A66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4FCBF8FC" w14:textId="34B9FD45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24051C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24051C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5F1BCAE4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lastRenderedPageBreak/>
        <w:t>OŚWIADCZENIE DOTYCZĄCE WARUNKÓW UDZIAŁU W POSTĘPOWANIU:</w:t>
      </w:r>
    </w:p>
    <w:p w14:paraId="159A9B3F" w14:textId="57DAB780" w:rsidR="00F75C71" w:rsidRPr="003F04C3" w:rsidRDefault="00F75C71" w:rsidP="009F2DC8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4855CF">
        <w:rPr>
          <w:sz w:val="24"/>
          <w:szCs w:val="24"/>
        </w:rPr>
        <w:t>Z</w:t>
      </w:r>
      <w:r w:rsidRPr="003F04C3">
        <w:rPr>
          <w:sz w:val="24"/>
          <w:szCs w:val="24"/>
        </w:rPr>
        <w:t xml:space="preserve">amawiającego </w:t>
      </w:r>
      <w:r w:rsidR="0053788B" w:rsidRPr="003F04C3">
        <w:rPr>
          <w:sz w:val="24"/>
          <w:szCs w:val="24"/>
        </w:rPr>
        <w:t>w</w:t>
      </w:r>
      <w:r w:rsidR="00D80A66">
        <w:rPr>
          <w:sz w:val="24"/>
          <w:szCs w:val="24"/>
        </w:rPr>
        <w:t> </w:t>
      </w:r>
      <w:r w:rsidR="0053788B">
        <w:rPr>
          <w:sz w:val="24"/>
          <w:szCs w:val="24"/>
        </w:rPr>
        <w:t>pkt 2.7. SWZ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>w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674286D7" w14:textId="4D580BA3" w:rsidR="00F75C71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5C357F6" w14:textId="77777777" w:rsidR="00E53CB4" w:rsidRDefault="00E53CB4" w:rsidP="00F75C71">
      <w:pPr>
        <w:spacing w:line="360" w:lineRule="auto"/>
        <w:jc w:val="both"/>
        <w:rPr>
          <w:sz w:val="24"/>
          <w:szCs w:val="24"/>
        </w:rPr>
      </w:pPr>
    </w:p>
    <w:p w14:paraId="7E43A201" w14:textId="77777777" w:rsidR="00D80A66" w:rsidRPr="00D80A66" w:rsidRDefault="00D80A66" w:rsidP="00D80A66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bookmarkStart w:id="0" w:name="_Hlk99009560"/>
      <w:r w:rsidRPr="00D80A66">
        <w:rPr>
          <w:b/>
          <w:sz w:val="24"/>
          <w:szCs w:val="24"/>
        </w:rPr>
        <w:t>OŚWIADCZENIE DOTYCZĄCE PODANYCH INFORMACJI:</w:t>
      </w:r>
      <w:bookmarkEnd w:id="0"/>
    </w:p>
    <w:p w14:paraId="03AB0BBC" w14:textId="721259D9" w:rsidR="00D80A66" w:rsidRDefault="00D80A66" w:rsidP="00D80A66">
      <w:pPr>
        <w:spacing w:before="120"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 xml:space="preserve">Oświadczam, że wszystkie informacje podane w powyższych oświadczeniach są aktualne </w:t>
      </w:r>
      <w:r w:rsidRPr="00D80A66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0DBFBC" w14:textId="77777777" w:rsidR="00E53CB4" w:rsidRDefault="00E53CB4" w:rsidP="00D80A66">
      <w:pPr>
        <w:spacing w:before="120" w:after="120" w:line="360" w:lineRule="auto"/>
        <w:jc w:val="both"/>
        <w:rPr>
          <w:sz w:val="24"/>
          <w:szCs w:val="24"/>
        </w:rPr>
      </w:pPr>
    </w:p>
    <w:p w14:paraId="53EDD914" w14:textId="77777777" w:rsidR="00D80A66" w:rsidRPr="00D80A66" w:rsidRDefault="00D80A66" w:rsidP="00D80A66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r w:rsidRPr="00D80A66">
        <w:rPr>
          <w:b/>
          <w:sz w:val="24"/>
          <w:szCs w:val="24"/>
        </w:rPr>
        <w:t>INFORMACJA DOTYCZĄCA DOSTĘPU DO PODMIOTOWYCH ŚRODKÓW DOWODOWYCH:</w:t>
      </w:r>
    </w:p>
    <w:p w14:paraId="66ADAD6E" w14:textId="77777777" w:rsidR="00D80A66" w:rsidRPr="00D80A66" w:rsidRDefault="00D80A66" w:rsidP="00D80A66">
      <w:pPr>
        <w:spacing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FE334A5" w14:textId="081F3582" w:rsidR="00D80A66" w:rsidRPr="00D80A66" w:rsidRDefault="00D80A66" w:rsidP="0024051C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A67760F" w14:textId="72385AFE" w:rsidR="00D80A66" w:rsidRDefault="00D80A66" w:rsidP="0024051C">
      <w:pPr>
        <w:ind w:left="567"/>
        <w:jc w:val="both"/>
        <w:rPr>
          <w:i/>
        </w:rPr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7707B390" w14:textId="77777777" w:rsidR="0024051C" w:rsidRPr="0024051C" w:rsidRDefault="0024051C" w:rsidP="0024051C">
      <w:pPr>
        <w:ind w:left="567"/>
        <w:jc w:val="both"/>
      </w:pPr>
    </w:p>
    <w:p w14:paraId="2E28E84E" w14:textId="5F30A299" w:rsidR="00D80A66" w:rsidRPr="00D80A66" w:rsidRDefault="00D80A66" w:rsidP="0024051C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264BD6B" w14:textId="77777777" w:rsidR="00D80A66" w:rsidRPr="0024051C" w:rsidRDefault="00D80A66" w:rsidP="0024051C">
      <w:pPr>
        <w:ind w:left="567"/>
        <w:jc w:val="both"/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29A64D54" w14:textId="2E388F0C" w:rsidR="00050057" w:rsidRDefault="00050057" w:rsidP="005B4279">
      <w:pPr>
        <w:jc w:val="both"/>
        <w:rPr>
          <w:i/>
          <w:sz w:val="24"/>
          <w:szCs w:val="24"/>
        </w:rPr>
      </w:pPr>
    </w:p>
    <w:p w14:paraId="4AD496CD" w14:textId="77777777" w:rsidR="00E53CB4" w:rsidRDefault="00E53CB4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3F6E75FE" w14:textId="1D928E9B" w:rsidR="0024051C" w:rsidRDefault="0024051C" w:rsidP="005B4279">
      <w:pPr>
        <w:pStyle w:val="Akapitzlist"/>
        <w:ind w:left="0"/>
        <w:rPr>
          <w:b/>
          <w:sz w:val="24"/>
          <w:szCs w:val="24"/>
        </w:rPr>
      </w:pPr>
    </w:p>
    <w:p w14:paraId="1A75A49B" w14:textId="77777777" w:rsidR="00E53CB4" w:rsidRDefault="00E53CB4" w:rsidP="005B4279">
      <w:pPr>
        <w:pStyle w:val="Akapitzlist"/>
        <w:ind w:left="0"/>
        <w:rPr>
          <w:b/>
          <w:sz w:val="24"/>
          <w:szCs w:val="24"/>
        </w:rPr>
      </w:pPr>
    </w:p>
    <w:p w14:paraId="353F2903" w14:textId="77777777" w:rsidR="002C638A" w:rsidRPr="0024051C" w:rsidRDefault="002C638A" w:rsidP="002C638A">
      <w:pPr>
        <w:ind w:left="3969"/>
        <w:jc w:val="center"/>
        <w:rPr>
          <w:bCs/>
          <w:i/>
          <w:sz w:val="22"/>
          <w:szCs w:val="22"/>
        </w:rPr>
      </w:pPr>
      <w:r w:rsidRPr="0024051C">
        <w:rPr>
          <w:bCs/>
          <w:i/>
          <w:sz w:val="22"/>
          <w:szCs w:val="22"/>
        </w:rPr>
        <w:t>Dokument musi być złożony pod rygorem nieważności</w:t>
      </w:r>
    </w:p>
    <w:p w14:paraId="451A1BDB" w14:textId="7D808DB9" w:rsidR="00661EC4" w:rsidRPr="003F04C3" w:rsidRDefault="002C638A" w:rsidP="0024051C">
      <w:pPr>
        <w:ind w:left="3969"/>
        <w:jc w:val="center"/>
        <w:rPr>
          <w:b/>
          <w:sz w:val="24"/>
          <w:szCs w:val="24"/>
        </w:rPr>
      </w:pPr>
      <w:r w:rsidRPr="0024051C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661EC4" w:rsidRPr="003F04C3" w:rsidSect="0024051C">
      <w:headerReference w:type="even" r:id="rId8"/>
      <w:headerReference w:type="default" r:id="rId9"/>
      <w:footerReference w:type="default" r:id="rId10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8172" w14:textId="77777777" w:rsidR="00B71DF9" w:rsidRDefault="00B71DF9" w:rsidP="00AC3E6B">
      <w:r>
        <w:separator/>
      </w:r>
    </w:p>
  </w:endnote>
  <w:endnote w:type="continuationSeparator" w:id="0">
    <w:p w14:paraId="6DE75C7C" w14:textId="77777777" w:rsidR="00B71DF9" w:rsidRDefault="00B71DF9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7BCE" w14:textId="77777777" w:rsidR="00B71DF9" w:rsidRDefault="00B71DF9" w:rsidP="00AC3E6B">
      <w:r>
        <w:separator/>
      </w:r>
    </w:p>
  </w:footnote>
  <w:footnote w:type="continuationSeparator" w:id="0">
    <w:p w14:paraId="7E82592A" w14:textId="77777777" w:rsidR="00B71DF9" w:rsidRDefault="00B71DF9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5E334A89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17B4A8E8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E53CB4">
      <w:rPr>
        <w:b/>
        <w:sz w:val="22"/>
      </w:rPr>
      <w:t>13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8ED2B2DA"/>
    <w:lvl w:ilvl="0" w:tplc="CC16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51C"/>
    <w:rsid w:val="00240925"/>
    <w:rsid w:val="00241EED"/>
    <w:rsid w:val="00242FF0"/>
    <w:rsid w:val="002438B2"/>
    <w:rsid w:val="00246311"/>
    <w:rsid w:val="002463F0"/>
    <w:rsid w:val="00253F4D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86E37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67A9D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96B24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5BE7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C3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26C97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1BD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1DF9"/>
    <w:rsid w:val="00B73637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4320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4A6C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0A66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3CB4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60</cp:revision>
  <cp:lastPrinted>2019-08-11T18:16:00Z</cp:lastPrinted>
  <dcterms:created xsi:type="dcterms:W3CDTF">2014-10-09T16:51:00Z</dcterms:created>
  <dcterms:modified xsi:type="dcterms:W3CDTF">2022-08-11T16:40:00Z</dcterms:modified>
</cp:coreProperties>
</file>