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17EECF61" w14:textId="77777777" w:rsidR="00E67AC2" w:rsidRDefault="00E67AC2" w:rsidP="00672086">
      <w:pPr>
        <w:jc w:val="right"/>
      </w:pPr>
    </w:p>
    <w:p w14:paraId="3F96793B" w14:textId="77777777" w:rsidR="0050112F" w:rsidRDefault="0050112F" w:rsidP="00672086">
      <w:pPr>
        <w:ind w:left="709" w:hanging="709"/>
        <w:jc w:val="center"/>
        <w:rPr>
          <w:b/>
          <w:sz w:val="32"/>
        </w:rPr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3E727AF0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B05102">
        <w:rPr>
          <w:sz w:val="24"/>
          <w:szCs w:val="24"/>
        </w:rPr>
        <w:t>RR.271.1.</w:t>
      </w:r>
      <w:r w:rsidR="008773FB">
        <w:rPr>
          <w:sz w:val="24"/>
          <w:szCs w:val="24"/>
        </w:rPr>
        <w:t>14</w:t>
      </w:r>
      <w:r w:rsidR="00B05102">
        <w:rPr>
          <w:sz w:val="24"/>
          <w:szCs w:val="24"/>
        </w:rPr>
        <w:t>.2022</w:t>
      </w:r>
      <w:r w:rsidRPr="00267243">
        <w:rPr>
          <w:sz w:val="24"/>
          <w:szCs w:val="24"/>
        </w:rPr>
        <w:t xml:space="preserve">)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6124624D" w14:textId="77777777" w:rsidR="008773FB" w:rsidRDefault="00715240" w:rsidP="0065586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pn. </w:t>
      </w:r>
    </w:p>
    <w:p w14:paraId="547DDDE6" w14:textId="77777777" w:rsidR="008773FB" w:rsidRPr="008773FB" w:rsidRDefault="008773FB" w:rsidP="00655868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8773FB">
        <w:rPr>
          <w:rFonts w:cs="Calibri"/>
          <w:b/>
          <w:i/>
          <w:iCs/>
          <w:sz w:val="28"/>
          <w:szCs w:val="28"/>
        </w:rPr>
        <w:t>Likwidacja barier architektonicznych w budynku Szkoły Podstawowej w Szczekocinach</w:t>
      </w:r>
      <w:r w:rsidRPr="008773FB">
        <w:rPr>
          <w:b/>
          <w:bCs/>
          <w:i/>
          <w:iCs/>
          <w:sz w:val="24"/>
          <w:szCs w:val="24"/>
        </w:rPr>
        <w:t xml:space="preserve"> </w:t>
      </w:r>
    </w:p>
    <w:p w14:paraId="05CBD66A" w14:textId="66F6B1EE" w:rsidR="00D24732" w:rsidRPr="00E67AC2" w:rsidRDefault="00D24732" w:rsidP="00065FCD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40"/>
          <w:lang w:eastAsia="en-US"/>
        </w:rPr>
      </w:pPr>
    </w:p>
    <w:p w14:paraId="6853E9DA" w14:textId="77777777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763F4634" w14:textId="0CFE67C0" w:rsidR="0050112F" w:rsidRDefault="0050112F" w:rsidP="00672086">
      <w:pPr>
        <w:ind w:left="709" w:hanging="709"/>
        <w:jc w:val="center"/>
        <w:rPr>
          <w:sz w:val="24"/>
          <w:szCs w:val="24"/>
        </w:rPr>
      </w:pPr>
    </w:p>
    <w:p w14:paraId="16DEEEA5" w14:textId="77777777" w:rsidR="00850B07" w:rsidRDefault="00850B07" w:rsidP="00672086">
      <w:pPr>
        <w:ind w:left="709" w:hanging="709"/>
        <w:jc w:val="center"/>
        <w:rPr>
          <w:sz w:val="24"/>
          <w:szCs w:val="24"/>
        </w:rPr>
      </w:pPr>
    </w:p>
    <w:p w14:paraId="4D192928" w14:textId="0175E4C5" w:rsidR="00386268" w:rsidRDefault="00655868" w:rsidP="00202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E34209">
        <w:rPr>
          <w:sz w:val="24"/>
          <w:szCs w:val="24"/>
        </w:rPr>
        <w:t xml:space="preserve">Projekt </w:t>
      </w:r>
      <w:r w:rsidR="00E34209" w:rsidRPr="00E34209">
        <w:rPr>
          <w:sz w:val="24"/>
          <w:szCs w:val="24"/>
        </w:rPr>
        <w:t>budowlany</w:t>
      </w:r>
    </w:p>
    <w:p w14:paraId="22D60F38" w14:textId="77777777" w:rsidR="00850B07" w:rsidRDefault="00850B07" w:rsidP="00850B07">
      <w:pPr>
        <w:pStyle w:val="Akapitzlist"/>
        <w:autoSpaceDE w:val="0"/>
        <w:autoSpaceDN w:val="0"/>
        <w:adjustRightInd w:val="0"/>
        <w:spacing w:before="120"/>
        <w:ind w:left="425"/>
        <w:contextualSpacing w:val="0"/>
        <w:jc w:val="both"/>
        <w:rPr>
          <w:sz w:val="24"/>
          <w:szCs w:val="24"/>
        </w:rPr>
      </w:pPr>
    </w:p>
    <w:p w14:paraId="15377E8B" w14:textId="09128CEC" w:rsidR="00850B07" w:rsidRDefault="00E34209" w:rsidP="0073772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850B07">
        <w:rPr>
          <w:sz w:val="24"/>
          <w:szCs w:val="24"/>
          <w:lang w:eastAsia="en-US"/>
        </w:rPr>
        <w:t>Specyfikacja Techniczna Wykonania i Odbioru Robót</w:t>
      </w:r>
    </w:p>
    <w:p w14:paraId="27B4F3D8" w14:textId="77777777" w:rsidR="00850B07" w:rsidRDefault="00850B07" w:rsidP="00850B07">
      <w:pPr>
        <w:pStyle w:val="Akapitzlist"/>
        <w:autoSpaceDE w:val="0"/>
        <w:autoSpaceDN w:val="0"/>
        <w:adjustRightInd w:val="0"/>
        <w:spacing w:before="120"/>
        <w:ind w:left="425"/>
        <w:contextualSpacing w:val="0"/>
        <w:jc w:val="both"/>
        <w:rPr>
          <w:sz w:val="24"/>
          <w:szCs w:val="24"/>
        </w:rPr>
      </w:pPr>
    </w:p>
    <w:p w14:paraId="742BA06B" w14:textId="09A88846" w:rsidR="00D24732" w:rsidRDefault="00723BE5" w:rsidP="002024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202422">
        <w:rPr>
          <w:sz w:val="24"/>
          <w:szCs w:val="24"/>
        </w:rPr>
        <w:t>Przedmiar robót</w:t>
      </w:r>
      <w:r w:rsidR="00202422">
        <w:rPr>
          <w:sz w:val="24"/>
          <w:szCs w:val="24"/>
        </w:rPr>
        <w:t xml:space="preserve"> sieci</w:t>
      </w:r>
    </w:p>
    <w:p w14:paraId="416B024D" w14:textId="19757E09" w:rsidR="00FF660B" w:rsidRPr="00EC113E" w:rsidRDefault="00FF660B" w:rsidP="00202422">
      <w:pPr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sectPr w:rsidR="00FF660B" w:rsidRPr="00EC113E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9857" w14:textId="77777777" w:rsidR="00FB4CE1" w:rsidRDefault="00FB4CE1" w:rsidP="00AC3E6B">
      <w:r>
        <w:separator/>
      </w:r>
    </w:p>
  </w:endnote>
  <w:endnote w:type="continuationSeparator" w:id="0">
    <w:p w14:paraId="4E9F2C33" w14:textId="77777777" w:rsidR="00FB4CE1" w:rsidRDefault="00FB4CE1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139D" w14:textId="77777777" w:rsidR="00FB4CE1" w:rsidRDefault="00FB4CE1" w:rsidP="00AC3E6B">
      <w:r>
        <w:separator/>
      </w:r>
    </w:p>
  </w:footnote>
  <w:footnote w:type="continuationSeparator" w:id="0">
    <w:p w14:paraId="1DA447DC" w14:textId="77777777" w:rsidR="00FB4CE1" w:rsidRDefault="00FB4CE1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331CC481" w14:textId="77777777" w:rsidR="00B05102" w:rsidRDefault="00B05102" w:rsidP="00B55288">
    <w:pPr>
      <w:pStyle w:val="Nagwek"/>
      <w:ind w:left="-284"/>
      <w:rPr>
        <w:b/>
        <w:sz w:val="22"/>
      </w:rPr>
    </w:pPr>
  </w:p>
  <w:p w14:paraId="01B647BF" w14:textId="533E6352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>Znak</w:t>
    </w:r>
    <w:r w:rsidR="00B05102">
      <w:rPr>
        <w:b/>
        <w:sz w:val="22"/>
      </w:rPr>
      <w:t xml:space="preserve"> sprawy RR.271.1.</w:t>
    </w:r>
    <w:r w:rsidR="008773FB">
      <w:rPr>
        <w:b/>
        <w:sz w:val="22"/>
      </w:rPr>
      <w:t>14</w:t>
    </w:r>
    <w:r w:rsidR="00B05102">
      <w:rPr>
        <w:b/>
        <w:sz w:val="22"/>
      </w:rPr>
      <w:t>.2022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AE01B4"/>
    <w:multiLevelType w:val="hybridMultilevel"/>
    <w:tmpl w:val="AD9CBAF2"/>
    <w:lvl w:ilvl="0" w:tplc="64DEEFD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C13A8E"/>
    <w:multiLevelType w:val="hybridMultilevel"/>
    <w:tmpl w:val="27B4A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4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5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96782">
    <w:abstractNumId w:val="15"/>
  </w:num>
  <w:num w:numId="2" w16cid:durableId="1417049340">
    <w:abstractNumId w:val="14"/>
  </w:num>
  <w:num w:numId="3" w16cid:durableId="747506549">
    <w:abstractNumId w:val="6"/>
  </w:num>
  <w:num w:numId="4" w16cid:durableId="2043892690">
    <w:abstractNumId w:val="13"/>
  </w:num>
  <w:num w:numId="5" w16cid:durableId="1885825425">
    <w:abstractNumId w:val="7"/>
  </w:num>
  <w:num w:numId="6" w16cid:durableId="1988850990">
    <w:abstractNumId w:val="8"/>
  </w:num>
  <w:num w:numId="7" w16cid:durableId="709649261">
    <w:abstractNumId w:val="9"/>
  </w:num>
  <w:num w:numId="8" w16cid:durableId="445392748">
    <w:abstractNumId w:val="11"/>
  </w:num>
  <w:num w:numId="9" w16cid:durableId="585849180">
    <w:abstractNumId w:val="5"/>
  </w:num>
  <w:num w:numId="10" w16cid:durableId="1156800312">
    <w:abstractNumId w:val="12"/>
  </w:num>
  <w:num w:numId="11" w16cid:durableId="158349205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2422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268"/>
    <w:rsid w:val="00386EC9"/>
    <w:rsid w:val="00394E37"/>
    <w:rsid w:val="003971F0"/>
    <w:rsid w:val="003A157B"/>
    <w:rsid w:val="003A2044"/>
    <w:rsid w:val="003A479E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5246D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3958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0626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2A2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2BB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1D28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7E31"/>
    <w:rsid w:val="007A035C"/>
    <w:rsid w:val="007A0390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13B9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0B07"/>
    <w:rsid w:val="00853B0B"/>
    <w:rsid w:val="00862A2F"/>
    <w:rsid w:val="00865443"/>
    <w:rsid w:val="00866091"/>
    <w:rsid w:val="0087294F"/>
    <w:rsid w:val="008773FB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1354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CE2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0C6A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5102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021E"/>
    <w:rsid w:val="00B63ED1"/>
    <w:rsid w:val="00B64188"/>
    <w:rsid w:val="00B64AA4"/>
    <w:rsid w:val="00B64E05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34209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1C2E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145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4CE1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"/>
    <w:link w:val="Akapitzlist"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</cp:revision>
  <cp:lastPrinted>2019-08-11T18:16:00Z</cp:lastPrinted>
  <dcterms:created xsi:type="dcterms:W3CDTF">2022-09-22T06:23:00Z</dcterms:created>
  <dcterms:modified xsi:type="dcterms:W3CDTF">2022-09-22T06:34:00Z</dcterms:modified>
</cp:coreProperties>
</file>