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7E876F13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5B4279">
        <w:rPr>
          <w:sz w:val="24"/>
        </w:rPr>
        <w:t>4</w:t>
      </w:r>
      <w:r w:rsidRPr="00267243">
        <w:rPr>
          <w:sz w:val="24"/>
        </w:rPr>
        <w:t xml:space="preserve"> do SWZ</w:t>
      </w:r>
    </w:p>
    <w:p w14:paraId="3D999A3B" w14:textId="77777777" w:rsidR="002B4FBB" w:rsidRDefault="002B4FBB" w:rsidP="005B4279">
      <w:pPr>
        <w:spacing w:before="120"/>
        <w:jc w:val="center"/>
        <w:rPr>
          <w:b/>
          <w:sz w:val="32"/>
          <w:szCs w:val="32"/>
          <w:u w:val="single"/>
        </w:rPr>
      </w:pPr>
    </w:p>
    <w:p w14:paraId="3861A45E" w14:textId="2642C2AA" w:rsidR="005B4279" w:rsidRPr="00122F28" w:rsidRDefault="005B4279" w:rsidP="00122F28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OŚWIADCZENIE </w:t>
      </w:r>
      <w:r w:rsidR="00122F28" w:rsidRPr="00122F28">
        <w:rPr>
          <w:b/>
          <w:sz w:val="32"/>
          <w:szCs w:val="32"/>
          <w:u w:val="single"/>
        </w:rPr>
        <w:t xml:space="preserve"> </w:t>
      </w:r>
      <w:r w:rsidRPr="00122F28">
        <w:rPr>
          <w:b/>
          <w:sz w:val="32"/>
          <w:szCs w:val="32"/>
          <w:u w:val="single"/>
        </w:rPr>
        <w:t>WYKONAWCY</w:t>
      </w:r>
      <w:r w:rsidR="009F2DC8">
        <w:rPr>
          <w:b/>
          <w:sz w:val="32"/>
          <w:szCs w:val="32"/>
          <w:u w:val="single"/>
        </w:rPr>
        <w:t xml:space="preserve"> /</w:t>
      </w:r>
    </w:p>
    <w:p w14:paraId="7D8278D3" w14:textId="77777777" w:rsidR="00122F28" w:rsidRPr="00122F28" w:rsidRDefault="00122F28" w:rsidP="00122F28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WYKONAWCY  WSPÓLNIE  UBIEGAJĄCEGO  SIĘ  </w:t>
      </w:r>
    </w:p>
    <w:p w14:paraId="09E09DF0" w14:textId="7E4FB334" w:rsidR="00122F28" w:rsidRPr="00122F28" w:rsidRDefault="00122F28" w:rsidP="00122F28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  UDZIELENIE  ZAMÓWIENIA</w:t>
      </w:r>
    </w:p>
    <w:p w14:paraId="1FC96427" w14:textId="77777777" w:rsidR="00524C3D" w:rsidRDefault="00524C3D" w:rsidP="00524C3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28BAA4B" w14:textId="38859450" w:rsidR="00524C3D" w:rsidRPr="00524C3D" w:rsidRDefault="00524C3D" w:rsidP="00050057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 w:rsidR="00122F28"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14EB7A79" w14:textId="419FCA99" w:rsidR="005B4279" w:rsidRPr="005B4279" w:rsidRDefault="00524C3D" w:rsidP="005B4279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="005B4279" w:rsidRPr="005B4279">
        <w:rPr>
          <w:b/>
          <w:sz w:val="28"/>
          <w:szCs w:val="28"/>
        </w:rPr>
        <w:t xml:space="preserve">na podstawie art. 125 ust. 1 </w:t>
      </w:r>
      <w:r w:rsidR="005B4279" w:rsidRPr="005B4279">
        <w:rPr>
          <w:b/>
          <w:bCs/>
          <w:i/>
          <w:sz w:val="28"/>
          <w:szCs w:val="22"/>
        </w:rPr>
        <w:t>Prawa zamówień publicznych</w:t>
      </w:r>
    </w:p>
    <w:p w14:paraId="28C64302" w14:textId="563DB23D" w:rsidR="005B4279" w:rsidRDefault="005B4279" w:rsidP="005B4279">
      <w:pPr>
        <w:jc w:val="center"/>
        <w:rPr>
          <w:b/>
          <w:sz w:val="22"/>
          <w:szCs w:val="22"/>
        </w:rPr>
      </w:pPr>
    </w:p>
    <w:p w14:paraId="44265075" w14:textId="5549FB03" w:rsidR="00BF2A6A" w:rsidRPr="00BF2A6A" w:rsidRDefault="002B4FBB" w:rsidP="00BF2A6A">
      <w:pPr>
        <w:spacing w:before="120"/>
        <w:ind w:firstLine="709"/>
        <w:jc w:val="both"/>
        <w:rPr>
          <w:sz w:val="24"/>
          <w:szCs w:val="24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RR.271.1.</w:t>
      </w:r>
      <w:r w:rsidR="00BF2A6A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.2022</w:t>
      </w:r>
      <w:r w:rsidRPr="005B4279">
        <w:rPr>
          <w:bCs/>
          <w:sz w:val="24"/>
          <w:szCs w:val="24"/>
        </w:rPr>
        <w:t xml:space="preserve"> prowadzonego w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</w:t>
      </w:r>
      <w:r w:rsidR="008732C9">
        <w:rPr>
          <w:bCs/>
          <w:sz w:val="24"/>
          <w:szCs w:val="24"/>
        </w:rPr>
        <w:t xml:space="preserve">z możliwością </w:t>
      </w:r>
      <w:r>
        <w:rPr>
          <w:bCs/>
          <w:sz w:val="24"/>
          <w:szCs w:val="24"/>
        </w:rPr>
        <w:t xml:space="preserve">negocjacji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>11</w:t>
      </w:r>
      <w:r w:rsidR="00BF2A6A">
        <w:rPr>
          <w:sz w:val="24"/>
          <w:szCs w:val="24"/>
          <w:lang w:eastAsia="en-US"/>
        </w:rPr>
        <w:t xml:space="preserve"> </w:t>
      </w:r>
      <w:r w:rsidRPr="005C325C">
        <w:rPr>
          <w:sz w:val="24"/>
          <w:szCs w:val="24"/>
          <w:lang w:eastAsia="en-US"/>
        </w:rPr>
        <w:t xml:space="preserve">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21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1129</w:t>
      </w:r>
      <w:r w:rsidRPr="005C325C">
        <w:rPr>
          <w:sz w:val="24"/>
          <w:szCs w:val="24"/>
          <w:lang w:eastAsia="en-US"/>
        </w:rPr>
        <w:t xml:space="preserve"> ze zm.)</w:t>
      </w:r>
      <w:r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</w:t>
      </w:r>
      <w:r w:rsidRPr="00065613">
        <w:rPr>
          <w:sz w:val="24"/>
          <w:szCs w:val="24"/>
        </w:rPr>
        <w:t xml:space="preserve">pn. </w:t>
      </w:r>
      <w:r w:rsidR="00BF2A6A" w:rsidRPr="00BF2A6A">
        <w:rPr>
          <w:rFonts w:cs="Calibri"/>
          <w:b/>
          <w:i/>
          <w:iCs/>
          <w:sz w:val="24"/>
          <w:szCs w:val="24"/>
        </w:rPr>
        <w:t>Likwidacja barier architektonicznych w budynku Szkoły Podstawowej w</w:t>
      </w:r>
      <w:r w:rsidR="00BF2A6A">
        <w:rPr>
          <w:rFonts w:cs="Calibri"/>
          <w:b/>
          <w:i/>
          <w:iCs/>
          <w:sz w:val="24"/>
          <w:szCs w:val="24"/>
        </w:rPr>
        <w:t xml:space="preserve"> </w:t>
      </w:r>
      <w:r w:rsidR="00BF2A6A" w:rsidRPr="00BF2A6A">
        <w:rPr>
          <w:rFonts w:cs="Calibri"/>
          <w:b/>
          <w:i/>
          <w:iCs/>
          <w:sz w:val="24"/>
          <w:szCs w:val="24"/>
        </w:rPr>
        <w:t>Szczekocinach</w:t>
      </w:r>
    </w:p>
    <w:p w14:paraId="4D761EAD" w14:textId="122F9662" w:rsidR="00160428" w:rsidRDefault="00160428" w:rsidP="00160428">
      <w:pPr>
        <w:jc w:val="both"/>
        <w:rPr>
          <w:b/>
          <w:sz w:val="24"/>
          <w:szCs w:val="24"/>
          <w:u w:val="single"/>
        </w:rPr>
      </w:pPr>
    </w:p>
    <w:p w14:paraId="46A8DD7B" w14:textId="77777777" w:rsidR="00BF2A6A" w:rsidRDefault="00BF2A6A" w:rsidP="00160428">
      <w:pPr>
        <w:jc w:val="both"/>
        <w:rPr>
          <w:b/>
          <w:sz w:val="24"/>
          <w:szCs w:val="24"/>
          <w:u w:val="single"/>
        </w:rPr>
      </w:pPr>
    </w:p>
    <w:p w14:paraId="34D99FD3" w14:textId="77777777" w:rsidR="002B4FBB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388DC11C" w14:textId="1BD52850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1362856" w14:textId="77777777" w:rsidR="005B4279" w:rsidRPr="005B4279" w:rsidRDefault="005B4279" w:rsidP="005B4279">
      <w:pPr>
        <w:rPr>
          <w:color w:val="000000"/>
          <w:sz w:val="24"/>
          <w:szCs w:val="24"/>
        </w:rPr>
      </w:pPr>
    </w:p>
    <w:p w14:paraId="40D5A89B" w14:textId="77777777" w:rsidR="002B4FBB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4D1D1B6E" w14:textId="77777777" w:rsidR="002B4FBB" w:rsidRDefault="002B4FBB" w:rsidP="005B4279">
      <w:pPr>
        <w:rPr>
          <w:color w:val="000000"/>
          <w:sz w:val="24"/>
          <w:szCs w:val="24"/>
        </w:rPr>
      </w:pPr>
    </w:p>
    <w:p w14:paraId="05B64AEE" w14:textId="5FB21003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3D653E37" w14:textId="2FC464CC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7E1DB3ED" w14:textId="77777777" w:rsidR="002B4FBB" w:rsidRDefault="002B4FBB" w:rsidP="005B4279">
      <w:pPr>
        <w:rPr>
          <w:color w:val="000000"/>
          <w:sz w:val="24"/>
          <w:szCs w:val="24"/>
        </w:rPr>
      </w:pPr>
    </w:p>
    <w:p w14:paraId="46446CD3" w14:textId="70B22AB7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A0FC6C6" w14:textId="77777777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5A4977E3" w14:textId="60F5714D" w:rsid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288D3846" w14:textId="77777777" w:rsidR="00F75C71" w:rsidRPr="003F04C3" w:rsidRDefault="00F75C71" w:rsidP="00F75C71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4792BFD2" w14:textId="05547156" w:rsidR="00F75C71" w:rsidRPr="003F04C3" w:rsidRDefault="00F75C71" w:rsidP="003F04C3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108 ust. 1 </w:t>
      </w:r>
      <w:r w:rsidR="003F04C3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3F04C3"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615784E8" w14:textId="3D3A4E31" w:rsidR="0053788B" w:rsidRPr="003F04C3" w:rsidRDefault="00F75C71" w:rsidP="0053788B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109 ust. 1 </w:t>
      </w:r>
      <w:r w:rsidR="00E46641">
        <w:rPr>
          <w:sz w:val="24"/>
          <w:szCs w:val="24"/>
        </w:rPr>
        <w:t xml:space="preserve">pkt </w:t>
      </w:r>
      <w:r w:rsidR="0053788B">
        <w:rPr>
          <w:sz w:val="24"/>
          <w:szCs w:val="24"/>
        </w:rPr>
        <w:t xml:space="preserve">1), </w:t>
      </w:r>
      <w:r w:rsidR="000B37C3">
        <w:rPr>
          <w:sz w:val="24"/>
          <w:szCs w:val="24"/>
        </w:rPr>
        <w:t>4</w:t>
      </w:r>
      <w:r w:rsidR="0053788B">
        <w:rPr>
          <w:sz w:val="24"/>
          <w:szCs w:val="24"/>
        </w:rPr>
        <w:t xml:space="preserve">) i 7) </w:t>
      </w:r>
      <w:r w:rsidR="00E46641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53788B"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="0053788B" w:rsidRPr="003F04C3">
        <w:rPr>
          <w:rFonts w:eastAsia="Calibri"/>
          <w:sz w:val="24"/>
          <w:szCs w:val="24"/>
          <w:lang w:eastAsia="ar-SA"/>
        </w:rPr>
        <w:t>(pkt. 2.8.</w:t>
      </w:r>
      <w:r w:rsidR="0053788B">
        <w:rPr>
          <w:rFonts w:eastAsia="Calibri"/>
          <w:sz w:val="24"/>
          <w:szCs w:val="24"/>
          <w:lang w:eastAsia="ar-SA"/>
        </w:rPr>
        <w:t>3</w:t>
      </w:r>
      <w:r w:rsidR="0053788B" w:rsidRPr="003F04C3">
        <w:rPr>
          <w:rFonts w:eastAsia="Calibri"/>
          <w:sz w:val="24"/>
          <w:szCs w:val="24"/>
          <w:lang w:eastAsia="ar-SA"/>
        </w:rPr>
        <w:t>. SWZ)</w:t>
      </w:r>
      <w:r w:rsidR="0053788B" w:rsidRPr="003F04C3">
        <w:rPr>
          <w:sz w:val="24"/>
          <w:szCs w:val="24"/>
        </w:rPr>
        <w:t>.</w:t>
      </w:r>
    </w:p>
    <w:p w14:paraId="5B4C6416" w14:textId="77777777" w:rsidR="008732C9" w:rsidRDefault="00F75C71" w:rsidP="0053788B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zachodzą w stosunku do mnie podstawy wykluczenia z postępowania na podstawie art. …………. </w:t>
      </w:r>
      <w:r w:rsidR="0053788B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53788B"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i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53788B">
        <w:rPr>
          <w:i/>
          <w:sz w:val="24"/>
          <w:szCs w:val="24"/>
        </w:rPr>
        <w:t>4</w:t>
      </w:r>
      <w:r w:rsidRPr="003F04C3">
        <w:rPr>
          <w:i/>
          <w:sz w:val="24"/>
          <w:szCs w:val="24"/>
        </w:rPr>
        <w:t xml:space="preserve"> i 7</w:t>
      </w:r>
      <w:r w:rsidR="0053788B">
        <w:rPr>
          <w:i/>
          <w:sz w:val="24"/>
          <w:szCs w:val="24"/>
        </w:rPr>
        <w:t xml:space="preserve"> </w:t>
      </w:r>
      <w:r w:rsidR="0053788B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i/>
          <w:sz w:val="24"/>
          <w:szCs w:val="24"/>
        </w:rPr>
        <w:t>).</w:t>
      </w:r>
      <w:r w:rsidRPr="003F04C3">
        <w:rPr>
          <w:sz w:val="24"/>
          <w:szCs w:val="24"/>
        </w:rPr>
        <w:t xml:space="preserve"> Jednocześnie oświadczam, że w związku z ww. okolicznością, na podstawie art. 110 ust. 2 </w:t>
      </w:r>
      <w:r w:rsidR="0053788B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53788B"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sz w:val="24"/>
          <w:szCs w:val="24"/>
        </w:rPr>
        <w:t xml:space="preserve">podjąłem następujące środki naprawcze i zapobiegawcze: </w:t>
      </w:r>
    </w:p>
    <w:p w14:paraId="3C317115" w14:textId="57459425" w:rsidR="00F75C71" w:rsidRDefault="00F75C71" w:rsidP="008732C9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3512ED4" w14:textId="77777777" w:rsidR="00BF2A6A" w:rsidRPr="003F04C3" w:rsidRDefault="00BF2A6A" w:rsidP="008732C9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4FCBF8FC" w14:textId="5C95CDA0" w:rsidR="00F75C71" w:rsidRPr="0053788B" w:rsidRDefault="00F75C71" w:rsidP="0053788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</w:t>
      </w:r>
      <w:r w:rsidR="00BF2A6A">
        <w:t> </w:t>
      </w:r>
      <w:r w:rsidRPr="003F04C3">
        <w:t>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>o</w:t>
      </w:r>
      <w:r w:rsidR="00BF2A6A">
        <w:rPr>
          <w:i/>
          <w:iCs/>
          <w:color w:val="222222"/>
        </w:rPr>
        <w:t> </w:t>
      </w:r>
      <w:r w:rsidRPr="003F04C3">
        <w:rPr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21BAE666" w14:textId="77777777" w:rsidR="0053788B" w:rsidRPr="003F04C3" w:rsidRDefault="0053788B" w:rsidP="0053788B">
      <w:pPr>
        <w:pStyle w:val="NormalnyWeb"/>
        <w:spacing w:before="0" w:beforeAutospacing="0" w:after="0" w:afterAutospacing="0" w:line="360" w:lineRule="auto"/>
        <w:ind w:left="567"/>
        <w:jc w:val="both"/>
      </w:pPr>
    </w:p>
    <w:p w14:paraId="26179112" w14:textId="7125345B" w:rsidR="00212A31" w:rsidRDefault="00212A31" w:rsidP="005B4279">
      <w:pPr>
        <w:jc w:val="both"/>
        <w:rPr>
          <w:i/>
          <w:sz w:val="24"/>
          <w:szCs w:val="24"/>
        </w:rPr>
      </w:pPr>
    </w:p>
    <w:p w14:paraId="3B567893" w14:textId="7F5C806E" w:rsidR="00212A31" w:rsidRDefault="00212A31" w:rsidP="005B4279">
      <w:pPr>
        <w:jc w:val="both"/>
        <w:rPr>
          <w:i/>
          <w:sz w:val="24"/>
          <w:szCs w:val="24"/>
        </w:rPr>
      </w:pPr>
    </w:p>
    <w:p w14:paraId="1AB804C8" w14:textId="77777777" w:rsidR="00212A31" w:rsidRPr="003F04C3" w:rsidRDefault="00212A31" w:rsidP="005B4279">
      <w:pPr>
        <w:jc w:val="both"/>
        <w:rPr>
          <w:i/>
          <w:sz w:val="24"/>
          <w:szCs w:val="24"/>
        </w:rPr>
      </w:pPr>
    </w:p>
    <w:p w14:paraId="29A64D54" w14:textId="295539D1" w:rsidR="00050057" w:rsidRPr="003F04C3" w:rsidRDefault="00050057" w:rsidP="005B4279">
      <w:pPr>
        <w:jc w:val="both"/>
        <w:rPr>
          <w:i/>
          <w:sz w:val="24"/>
          <w:szCs w:val="24"/>
        </w:rPr>
      </w:pPr>
    </w:p>
    <w:p w14:paraId="2ADB20C2" w14:textId="77777777" w:rsidR="002C638A" w:rsidRPr="003F04C3" w:rsidRDefault="002C638A" w:rsidP="002C638A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17C412C7" w14:textId="77777777" w:rsidR="00BD11CE" w:rsidRPr="003F04C3" w:rsidRDefault="00BD11CE" w:rsidP="005B4279">
      <w:pPr>
        <w:pStyle w:val="Akapitzlist"/>
        <w:ind w:left="0"/>
        <w:rPr>
          <w:b/>
          <w:sz w:val="24"/>
          <w:szCs w:val="24"/>
        </w:rPr>
      </w:pPr>
    </w:p>
    <w:p w14:paraId="0B385C0C" w14:textId="0C2FE9BE" w:rsidR="00050057" w:rsidRPr="003F04C3" w:rsidRDefault="00050057" w:rsidP="00672086">
      <w:pPr>
        <w:ind w:left="709" w:hanging="709"/>
        <w:jc w:val="center"/>
        <w:rPr>
          <w:b/>
          <w:sz w:val="24"/>
          <w:szCs w:val="24"/>
        </w:rPr>
      </w:pPr>
    </w:p>
    <w:p w14:paraId="353F2903" w14:textId="77777777" w:rsidR="002C638A" w:rsidRPr="003F04C3" w:rsidRDefault="002C638A" w:rsidP="002C638A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Dokument musi być złożony pod rygorem nieważności</w:t>
      </w:r>
    </w:p>
    <w:p w14:paraId="53152318" w14:textId="77777777" w:rsidR="002C638A" w:rsidRPr="003F04C3" w:rsidRDefault="002C638A" w:rsidP="002C638A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w postaci elektronicznej podpisany kwalifikowanym podpisem elektronicznym, podpisem zaufanym lub podpisem osobistym</w:t>
      </w:r>
    </w:p>
    <w:p w14:paraId="451A1BDB" w14:textId="77777777" w:rsidR="00661EC4" w:rsidRPr="003F04C3" w:rsidRDefault="00661EC4" w:rsidP="00672086">
      <w:pPr>
        <w:ind w:left="709" w:hanging="709"/>
        <w:jc w:val="center"/>
        <w:rPr>
          <w:b/>
          <w:sz w:val="24"/>
          <w:szCs w:val="24"/>
        </w:rPr>
      </w:pPr>
    </w:p>
    <w:sectPr w:rsidR="00661EC4" w:rsidRPr="003F04C3" w:rsidSect="00A40E8C">
      <w:headerReference w:type="even" r:id="rId8"/>
      <w:headerReference w:type="default" r:id="rId9"/>
      <w:footerReference w:type="default" r:id="rId10"/>
      <w:pgSz w:w="11906" w:h="16838"/>
      <w:pgMar w:top="993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3174" w14:textId="77777777" w:rsidR="0011588E" w:rsidRDefault="0011588E" w:rsidP="00AC3E6B">
      <w:r>
        <w:separator/>
      </w:r>
    </w:p>
  </w:endnote>
  <w:endnote w:type="continuationSeparator" w:id="0">
    <w:p w14:paraId="5E0351CB" w14:textId="77777777" w:rsidR="0011588E" w:rsidRDefault="0011588E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A076" w14:textId="77777777" w:rsidR="0011588E" w:rsidRDefault="0011588E" w:rsidP="00AC3E6B">
      <w:r>
        <w:separator/>
      </w:r>
    </w:p>
  </w:footnote>
  <w:footnote w:type="continuationSeparator" w:id="0">
    <w:p w14:paraId="5941F52C" w14:textId="77777777" w:rsidR="0011588E" w:rsidRDefault="0011588E" w:rsidP="00AC3E6B">
      <w:r>
        <w:continuationSeparator/>
      </w:r>
    </w:p>
  </w:footnote>
  <w:footnote w:id="1">
    <w:p w14:paraId="4EBC54B0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A09CE6A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407041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1F4CD9" w14:textId="77777777" w:rsidR="00F75C71" w:rsidRPr="00761CEB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7E38" w14:textId="77777777" w:rsidR="002B4FBB" w:rsidRDefault="002B4FBB" w:rsidP="00B55288">
    <w:pPr>
      <w:pStyle w:val="Nagwek"/>
      <w:ind w:left="-284"/>
      <w:rPr>
        <w:b/>
        <w:sz w:val="22"/>
      </w:rPr>
    </w:pPr>
  </w:p>
  <w:p w14:paraId="48EB1FA9" w14:textId="5D5B9BC0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2B4FBB">
      <w:rPr>
        <w:b/>
        <w:sz w:val="22"/>
      </w:rPr>
      <w:t>RR.271.1.</w:t>
    </w:r>
    <w:r w:rsidR="00BF2A6A">
      <w:rPr>
        <w:b/>
        <w:sz w:val="22"/>
      </w:rPr>
      <w:t>14</w:t>
    </w:r>
    <w:r w:rsidR="002B4FBB">
      <w:rPr>
        <w:b/>
        <w:sz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5EFC6006"/>
    <w:lvl w:ilvl="0" w:tplc="5DB6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959111">
    <w:abstractNumId w:val="13"/>
  </w:num>
  <w:num w:numId="2" w16cid:durableId="448625718">
    <w:abstractNumId w:val="11"/>
  </w:num>
  <w:num w:numId="3" w16cid:durableId="202183134">
    <w:abstractNumId w:val="6"/>
  </w:num>
  <w:num w:numId="4" w16cid:durableId="2137675784">
    <w:abstractNumId w:val="9"/>
  </w:num>
  <w:num w:numId="5" w16cid:durableId="1181503665">
    <w:abstractNumId w:val="7"/>
  </w:num>
  <w:num w:numId="6" w16cid:durableId="1559777361">
    <w:abstractNumId w:val="8"/>
  </w:num>
  <w:num w:numId="7" w16cid:durableId="645202420">
    <w:abstractNumId w:val="10"/>
  </w:num>
  <w:num w:numId="8" w16cid:durableId="1887180084">
    <w:abstractNumId w:val="12"/>
  </w:num>
  <w:num w:numId="9" w16cid:durableId="19342767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5BB1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0057"/>
    <w:rsid w:val="00055278"/>
    <w:rsid w:val="00056362"/>
    <w:rsid w:val="00056709"/>
    <w:rsid w:val="00060401"/>
    <w:rsid w:val="0006081E"/>
    <w:rsid w:val="00060C0F"/>
    <w:rsid w:val="00061975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7C3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88E"/>
    <w:rsid w:val="00115FEC"/>
    <w:rsid w:val="00117D19"/>
    <w:rsid w:val="00120CCD"/>
    <w:rsid w:val="00120E4C"/>
    <w:rsid w:val="00122F28"/>
    <w:rsid w:val="00125F3B"/>
    <w:rsid w:val="00127E6C"/>
    <w:rsid w:val="001338F9"/>
    <w:rsid w:val="001341E5"/>
    <w:rsid w:val="0013636A"/>
    <w:rsid w:val="00136EE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0428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2A31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3797"/>
    <w:rsid w:val="002A446E"/>
    <w:rsid w:val="002A6404"/>
    <w:rsid w:val="002B006F"/>
    <w:rsid w:val="002B1004"/>
    <w:rsid w:val="002B4E95"/>
    <w:rsid w:val="002B4FBB"/>
    <w:rsid w:val="002B75BD"/>
    <w:rsid w:val="002B7BC3"/>
    <w:rsid w:val="002B7E6B"/>
    <w:rsid w:val="002C3F12"/>
    <w:rsid w:val="002C41C2"/>
    <w:rsid w:val="002C4AAD"/>
    <w:rsid w:val="002C638A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4DAA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3BC0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55E7"/>
    <w:rsid w:val="003971F0"/>
    <w:rsid w:val="003A157B"/>
    <w:rsid w:val="003A2044"/>
    <w:rsid w:val="003A4CDE"/>
    <w:rsid w:val="003A615C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16BC"/>
    <w:rsid w:val="003D626A"/>
    <w:rsid w:val="003D7448"/>
    <w:rsid w:val="003E6736"/>
    <w:rsid w:val="003F04C3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855CF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4C3D"/>
    <w:rsid w:val="00527E34"/>
    <w:rsid w:val="00530ED6"/>
    <w:rsid w:val="00533B16"/>
    <w:rsid w:val="00535A8A"/>
    <w:rsid w:val="00536192"/>
    <w:rsid w:val="0053788B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B7372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1EC4"/>
    <w:rsid w:val="00663BA6"/>
    <w:rsid w:val="00664FCB"/>
    <w:rsid w:val="006650F7"/>
    <w:rsid w:val="0066584E"/>
    <w:rsid w:val="006674E7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32C9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5F48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6772A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2DC8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0E8C"/>
    <w:rsid w:val="00A41507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46DF2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1CE"/>
    <w:rsid w:val="00BD165D"/>
    <w:rsid w:val="00BD22AA"/>
    <w:rsid w:val="00BD3C0C"/>
    <w:rsid w:val="00BD45E1"/>
    <w:rsid w:val="00BE0B37"/>
    <w:rsid w:val="00BE569E"/>
    <w:rsid w:val="00BF2139"/>
    <w:rsid w:val="00BF2A6A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3C46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1D93"/>
    <w:rsid w:val="00D52E6A"/>
    <w:rsid w:val="00D5354A"/>
    <w:rsid w:val="00D61D84"/>
    <w:rsid w:val="00D63EA6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B6F7B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641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01D6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75C71"/>
    <w:rsid w:val="00F810E6"/>
    <w:rsid w:val="00F81B79"/>
    <w:rsid w:val="00F82101"/>
    <w:rsid w:val="00F84DD7"/>
    <w:rsid w:val="00F85EE3"/>
    <w:rsid w:val="00F9114D"/>
    <w:rsid w:val="00F91D38"/>
    <w:rsid w:val="00F97F95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F2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F28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60</cp:revision>
  <cp:lastPrinted>2019-08-11T18:16:00Z</cp:lastPrinted>
  <dcterms:created xsi:type="dcterms:W3CDTF">2014-10-09T16:51:00Z</dcterms:created>
  <dcterms:modified xsi:type="dcterms:W3CDTF">2022-09-20T11:13:00Z</dcterms:modified>
</cp:coreProperties>
</file>