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23DD" w14:textId="57F83740" w:rsidR="00A40E8C" w:rsidRDefault="00DA3677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43F5992A" wp14:editId="1312EC19">
            <wp:extent cx="5788660" cy="612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1638" w14:textId="77777777" w:rsidR="00655220" w:rsidRDefault="00655220" w:rsidP="00672086">
      <w:pPr>
        <w:jc w:val="right"/>
        <w:rPr>
          <w:sz w:val="24"/>
        </w:rPr>
      </w:pPr>
    </w:p>
    <w:p w14:paraId="6F3751CF" w14:textId="063F1AAD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3D999A3B" w14:textId="1834451A" w:rsidR="002B4FBB" w:rsidRDefault="002B4FBB" w:rsidP="005B4279">
      <w:pPr>
        <w:spacing w:before="120"/>
        <w:jc w:val="center"/>
        <w:rPr>
          <w:b/>
          <w:sz w:val="32"/>
          <w:szCs w:val="32"/>
          <w:u w:val="single"/>
        </w:rPr>
      </w:pPr>
    </w:p>
    <w:p w14:paraId="3861A45E" w14:textId="2642C2AA" w:rsidR="005B4279" w:rsidRPr="00122F28" w:rsidRDefault="005B4279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  <w:r w:rsidRPr="00122F28">
        <w:rPr>
          <w:b/>
          <w:sz w:val="32"/>
          <w:szCs w:val="32"/>
          <w:u w:val="single"/>
        </w:rPr>
        <w:t>WYKONAWCY</w:t>
      </w:r>
      <w:r w:rsidR="009F2DC8">
        <w:rPr>
          <w:b/>
          <w:sz w:val="32"/>
          <w:szCs w:val="32"/>
          <w:u w:val="single"/>
        </w:rPr>
        <w:t xml:space="preserve"> /</w:t>
      </w:r>
    </w:p>
    <w:p w14:paraId="7D8278D3" w14:textId="77777777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09E09DF0" w14:textId="7E4FB334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1FC96427" w14:textId="77777777" w:rsidR="00524C3D" w:rsidRDefault="00524C3D" w:rsidP="00524C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28BAA4B" w14:textId="3885945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563DB23D" w:rsidR="005B4279" w:rsidRDefault="005B4279" w:rsidP="005B4279">
      <w:pPr>
        <w:jc w:val="center"/>
        <w:rPr>
          <w:b/>
          <w:sz w:val="22"/>
          <w:szCs w:val="22"/>
        </w:rPr>
      </w:pPr>
    </w:p>
    <w:p w14:paraId="79103EFE" w14:textId="77777777" w:rsidR="00524C3D" w:rsidRDefault="00524C3D" w:rsidP="00160428">
      <w:pPr>
        <w:jc w:val="both"/>
        <w:rPr>
          <w:bCs/>
          <w:sz w:val="24"/>
          <w:szCs w:val="24"/>
        </w:rPr>
      </w:pPr>
    </w:p>
    <w:p w14:paraId="49452935" w14:textId="67CE0102" w:rsidR="002B4FBB" w:rsidRPr="00A30CCF" w:rsidRDefault="00B36D72" w:rsidP="00BA557A">
      <w:pPr>
        <w:autoSpaceDE w:val="0"/>
        <w:autoSpaceDN w:val="0"/>
        <w:adjustRightInd w:val="0"/>
        <w:spacing w:before="120"/>
        <w:jc w:val="both"/>
        <w:rPr>
          <w:b/>
          <w:i/>
          <w:sz w:val="24"/>
          <w:szCs w:val="24"/>
          <w:u w:val="single"/>
        </w:rPr>
      </w:pPr>
      <w:r w:rsidRPr="003A1494">
        <w:rPr>
          <w:bCs/>
          <w:sz w:val="24"/>
          <w:szCs w:val="24"/>
        </w:rPr>
        <w:t>Dotyczy postępowania o udzielenie zamówienia publicznego Nr RR.271.1.</w:t>
      </w:r>
      <w:r w:rsidR="00655220">
        <w:rPr>
          <w:bCs/>
          <w:sz w:val="24"/>
          <w:szCs w:val="24"/>
        </w:rPr>
        <w:t>10</w:t>
      </w:r>
      <w:r w:rsidRPr="003A1494">
        <w:rPr>
          <w:bCs/>
          <w:sz w:val="24"/>
          <w:szCs w:val="24"/>
        </w:rPr>
        <w:t xml:space="preserve">.2022 prowadzonego w trybie podstawowym </w:t>
      </w:r>
      <w:r w:rsidR="003A1494" w:rsidRPr="003A1494">
        <w:rPr>
          <w:bCs/>
          <w:sz w:val="24"/>
          <w:szCs w:val="24"/>
        </w:rPr>
        <w:t xml:space="preserve">bez </w:t>
      </w:r>
      <w:r w:rsidRPr="003A1494">
        <w:rPr>
          <w:bCs/>
          <w:sz w:val="24"/>
          <w:szCs w:val="24"/>
        </w:rPr>
        <w:t xml:space="preserve">negocjacji zgodnie z przepisami </w:t>
      </w:r>
      <w:r w:rsidRPr="003A1494">
        <w:rPr>
          <w:sz w:val="24"/>
          <w:szCs w:val="24"/>
          <w:lang w:eastAsia="en-US"/>
        </w:rPr>
        <w:t>ustawy z dnia 11</w:t>
      </w:r>
      <w:r w:rsidR="003A1494">
        <w:rPr>
          <w:sz w:val="24"/>
          <w:szCs w:val="24"/>
          <w:lang w:eastAsia="en-US"/>
        </w:rPr>
        <w:t> </w:t>
      </w:r>
      <w:r w:rsidRPr="003A1494">
        <w:rPr>
          <w:sz w:val="24"/>
          <w:szCs w:val="24"/>
          <w:lang w:eastAsia="en-US"/>
        </w:rPr>
        <w:t xml:space="preserve">września 2019 r. – </w:t>
      </w:r>
      <w:r w:rsidRPr="003A1494">
        <w:rPr>
          <w:i/>
          <w:iCs/>
          <w:sz w:val="24"/>
          <w:szCs w:val="24"/>
          <w:lang w:eastAsia="en-US"/>
        </w:rPr>
        <w:t>Prawo zamówień publicznych</w:t>
      </w:r>
      <w:r w:rsidRPr="003A1494">
        <w:rPr>
          <w:sz w:val="24"/>
          <w:szCs w:val="24"/>
          <w:lang w:eastAsia="en-US"/>
        </w:rPr>
        <w:t xml:space="preserve"> (tekst jedn. Dz.U. z 202</w:t>
      </w:r>
      <w:r w:rsidR="00A30CCF">
        <w:rPr>
          <w:sz w:val="24"/>
          <w:szCs w:val="24"/>
          <w:lang w:eastAsia="en-US"/>
        </w:rPr>
        <w:t>2</w:t>
      </w:r>
      <w:r w:rsidRPr="003A1494">
        <w:rPr>
          <w:sz w:val="24"/>
          <w:szCs w:val="24"/>
          <w:lang w:eastAsia="en-US"/>
        </w:rPr>
        <w:t xml:space="preserve"> r. poz. 1</w:t>
      </w:r>
      <w:r w:rsidR="00A30CCF">
        <w:rPr>
          <w:sz w:val="24"/>
          <w:szCs w:val="24"/>
          <w:lang w:eastAsia="en-US"/>
        </w:rPr>
        <w:t>710</w:t>
      </w:r>
      <w:r w:rsidRPr="003A1494">
        <w:rPr>
          <w:sz w:val="24"/>
          <w:szCs w:val="24"/>
          <w:lang w:eastAsia="en-US"/>
        </w:rPr>
        <w:t xml:space="preserve"> ze zm.), którego przedmiotem są </w:t>
      </w:r>
      <w:r w:rsidR="003A1494" w:rsidRPr="003A1494">
        <w:rPr>
          <w:sz w:val="24"/>
          <w:szCs w:val="24"/>
        </w:rPr>
        <w:t xml:space="preserve">dostawy </w:t>
      </w:r>
      <w:r w:rsidR="003A1494" w:rsidRPr="00BA557A">
        <w:rPr>
          <w:sz w:val="24"/>
          <w:szCs w:val="24"/>
        </w:rPr>
        <w:t xml:space="preserve">pn.: </w:t>
      </w:r>
      <w:r w:rsidR="00BA557A" w:rsidRPr="00A30CCF">
        <w:rPr>
          <w:b/>
          <w:bCs/>
          <w:i/>
          <w:sz w:val="24"/>
          <w:szCs w:val="24"/>
        </w:rPr>
        <w:t xml:space="preserve">Rozwój cyfrowy JST oraz wzmocnienie cyfrowej odporności na zagrożenia w ramach projektu </w:t>
      </w:r>
      <w:r w:rsidR="00A30CCF">
        <w:rPr>
          <w:b/>
          <w:bCs/>
          <w:i/>
          <w:sz w:val="24"/>
          <w:szCs w:val="24"/>
        </w:rPr>
        <w:t>„</w:t>
      </w:r>
      <w:r w:rsidR="00BA557A" w:rsidRPr="00A30CCF">
        <w:rPr>
          <w:b/>
          <w:bCs/>
          <w:i/>
          <w:sz w:val="24"/>
          <w:szCs w:val="24"/>
        </w:rPr>
        <w:t>Cyfrowa Gmina”</w:t>
      </w:r>
    </w:p>
    <w:p w14:paraId="1B938EDA" w14:textId="79787364" w:rsidR="00B36D72" w:rsidRDefault="00B36D72" w:rsidP="00160428">
      <w:pPr>
        <w:jc w:val="both"/>
        <w:rPr>
          <w:b/>
          <w:sz w:val="24"/>
          <w:szCs w:val="24"/>
          <w:u w:val="single"/>
        </w:rPr>
      </w:pPr>
    </w:p>
    <w:p w14:paraId="1CEFB140" w14:textId="77777777" w:rsidR="000F55FA" w:rsidRPr="005B4279" w:rsidRDefault="000F55FA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252DFD0A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</w:t>
      </w:r>
      <w:r w:rsidR="00655220">
        <w:rPr>
          <w:color w:val="000000"/>
          <w:sz w:val="24"/>
          <w:szCs w:val="24"/>
        </w:rPr>
        <w:t>..</w:t>
      </w: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D1D1B6E" w14:textId="77777777" w:rsidR="002B4FBB" w:rsidRDefault="002B4FBB" w:rsidP="005B4279">
      <w:pPr>
        <w:rPr>
          <w:color w:val="000000"/>
          <w:sz w:val="24"/>
          <w:szCs w:val="24"/>
        </w:rPr>
      </w:pP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7E1DB3ED" w14:textId="77777777" w:rsidR="002B4FBB" w:rsidRDefault="002B4FBB" w:rsidP="005B4279">
      <w:pPr>
        <w:rPr>
          <w:color w:val="000000"/>
          <w:sz w:val="24"/>
          <w:szCs w:val="24"/>
        </w:rPr>
      </w:pPr>
    </w:p>
    <w:p w14:paraId="46446CD3" w14:textId="70B22AB7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43087648" w14:textId="0EB88149" w:rsidR="009F2DC8" w:rsidRDefault="009F2DC8" w:rsidP="005B4279">
      <w:pPr>
        <w:jc w:val="both"/>
        <w:rPr>
          <w:b/>
          <w:sz w:val="24"/>
          <w:szCs w:val="24"/>
          <w:u w:val="single"/>
        </w:rPr>
      </w:pPr>
    </w:p>
    <w:p w14:paraId="5744972C" w14:textId="77777777" w:rsidR="004977AE" w:rsidRPr="003F04C3" w:rsidRDefault="004977AE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CB49A5D" w14:textId="77777777" w:rsidR="00F75C71" w:rsidRPr="003F04C3" w:rsidRDefault="00F75C71" w:rsidP="00F75C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792BFD2" w14:textId="38C8DDD0" w:rsidR="00F75C71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0CF23860" w14:textId="77777777" w:rsidR="00B36D72" w:rsidRPr="003F04C3" w:rsidRDefault="00B36D72" w:rsidP="00B36D7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615784E8" w14:textId="06DC0143" w:rsidR="0053788B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0B37C3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4129266E" w14:textId="1655D8AD" w:rsidR="00B36D72" w:rsidRDefault="00B36D72" w:rsidP="00B36D72">
      <w:pPr>
        <w:spacing w:line="360" w:lineRule="auto"/>
        <w:jc w:val="both"/>
        <w:rPr>
          <w:sz w:val="24"/>
          <w:szCs w:val="24"/>
        </w:rPr>
      </w:pPr>
    </w:p>
    <w:p w14:paraId="76661BFE" w14:textId="77777777" w:rsidR="00A30CCF" w:rsidRDefault="00A30CCF" w:rsidP="00B36D72">
      <w:pPr>
        <w:spacing w:line="360" w:lineRule="auto"/>
        <w:jc w:val="both"/>
        <w:rPr>
          <w:sz w:val="24"/>
          <w:szCs w:val="24"/>
        </w:rPr>
      </w:pPr>
    </w:p>
    <w:p w14:paraId="0A69B23E" w14:textId="77777777" w:rsidR="00B36D72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53788B"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 w:rsidR="0053788B">
        <w:rPr>
          <w:i/>
          <w:sz w:val="24"/>
          <w:szCs w:val="24"/>
        </w:rPr>
        <w:t xml:space="preserve">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3C317115" w14:textId="43697D1D" w:rsidR="00F75C71" w:rsidRDefault="00F75C71" w:rsidP="00B36D7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F18AE4" w14:textId="77777777" w:rsidR="00B36D72" w:rsidRPr="003F04C3" w:rsidRDefault="00B36D72" w:rsidP="00B36D7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FCBF8FC" w14:textId="3CF17658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B36D72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A30CCF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713A1B53" w14:textId="411BDC1A" w:rsidR="00050057" w:rsidRDefault="00050057" w:rsidP="005B4279">
      <w:pPr>
        <w:jc w:val="both"/>
        <w:rPr>
          <w:i/>
          <w:sz w:val="24"/>
          <w:szCs w:val="24"/>
        </w:rPr>
      </w:pPr>
    </w:p>
    <w:p w14:paraId="64D7B446" w14:textId="422BD1AC" w:rsidR="00212A31" w:rsidRDefault="00212A31" w:rsidP="005B4279">
      <w:pPr>
        <w:jc w:val="both"/>
        <w:rPr>
          <w:i/>
          <w:sz w:val="24"/>
          <w:szCs w:val="24"/>
        </w:rPr>
      </w:pPr>
    </w:p>
    <w:p w14:paraId="26179112" w14:textId="7125345B" w:rsidR="00212A31" w:rsidRDefault="00212A31" w:rsidP="005B4279">
      <w:pPr>
        <w:jc w:val="both"/>
        <w:rPr>
          <w:i/>
          <w:sz w:val="24"/>
          <w:szCs w:val="24"/>
        </w:rPr>
      </w:pPr>
    </w:p>
    <w:p w14:paraId="3B567893" w14:textId="7F5C806E" w:rsidR="00212A31" w:rsidRDefault="00212A31" w:rsidP="005B4279">
      <w:pPr>
        <w:jc w:val="both"/>
        <w:rPr>
          <w:i/>
          <w:sz w:val="24"/>
          <w:szCs w:val="24"/>
        </w:rPr>
      </w:pPr>
    </w:p>
    <w:p w14:paraId="1AB804C8" w14:textId="77777777" w:rsidR="00212A31" w:rsidRPr="003F04C3" w:rsidRDefault="00212A31" w:rsidP="005B4279">
      <w:pPr>
        <w:jc w:val="both"/>
        <w:rPr>
          <w:i/>
          <w:sz w:val="24"/>
          <w:szCs w:val="24"/>
        </w:rPr>
      </w:pPr>
    </w:p>
    <w:p w14:paraId="29A64D54" w14:textId="295539D1" w:rsidR="00050057" w:rsidRPr="003F04C3" w:rsidRDefault="00050057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17C412C7" w14:textId="77777777" w:rsidR="00BD11CE" w:rsidRPr="003F04C3" w:rsidRDefault="00BD11CE" w:rsidP="005B4279">
      <w:pPr>
        <w:pStyle w:val="Akapitzlist"/>
        <w:ind w:left="0"/>
        <w:rPr>
          <w:b/>
          <w:sz w:val="24"/>
          <w:szCs w:val="24"/>
        </w:rPr>
      </w:pPr>
    </w:p>
    <w:p w14:paraId="0B385C0C" w14:textId="0C2FE9BE" w:rsidR="00050057" w:rsidRPr="003F04C3" w:rsidRDefault="00050057" w:rsidP="00672086">
      <w:pPr>
        <w:ind w:left="709" w:hanging="709"/>
        <w:jc w:val="center"/>
        <w:rPr>
          <w:b/>
          <w:sz w:val="24"/>
          <w:szCs w:val="24"/>
        </w:rPr>
      </w:pPr>
    </w:p>
    <w:p w14:paraId="353F2903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3152318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451A1BDB" w14:textId="77777777" w:rsidR="00661EC4" w:rsidRPr="003F04C3" w:rsidRDefault="00661EC4" w:rsidP="00672086">
      <w:pPr>
        <w:ind w:left="709" w:hanging="709"/>
        <w:jc w:val="center"/>
        <w:rPr>
          <w:b/>
          <w:sz w:val="24"/>
          <w:szCs w:val="24"/>
        </w:rPr>
      </w:pPr>
    </w:p>
    <w:sectPr w:rsidR="00661EC4" w:rsidRPr="003F04C3" w:rsidSect="00A40E8C">
      <w:headerReference w:type="even" r:id="rId9"/>
      <w:headerReference w:type="default" r:id="rId10"/>
      <w:footerReference w:type="default" r:id="rId11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E909" w14:textId="77777777" w:rsidR="00852FF6" w:rsidRDefault="00852FF6" w:rsidP="00AC3E6B">
      <w:r>
        <w:separator/>
      </w:r>
    </w:p>
  </w:endnote>
  <w:endnote w:type="continuationSeparator" w:id="0">
    <w:p w14:paraId="25A8F51F" w14:textId="77777777" w:rsidR="00852FF6" w:rsidRDefault="00852FF6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BA557A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BA557A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AB4E" w14:textId="77777777" w:rsidR="00852FF6" w:rsidRDefault="00852FF6" w:rsidP="00AC3E6B">
      <w:r>
        <w:separator/>
      </w:r>
    </w:p>
  </w:footnote>
  <w:footnote w:type="continuationSeparator" w:id="0">
    <w:p w14:paraId="339BA310" w14:textId="77777777" w:rsidR="00852FF6" w:rsidRDefault="00852FF6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55FC1680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655220">
      <w:rPr>
        <w:b/>
        <w:sz w:val="22"/>
      </w:rPr>
      <w:t>10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4745">
    <w:abstractNumId w:val="13"/>
  </w:num>
  <w:num w:numId="2" w16cid:durableId="1984968279">
    <w:abstractNumId w:val="11"/>
  </w:num>
  <w:num w:numId="3" w16cid:durableId="1436751358">
    <w:abstractNumId w:val="6"/>
  </w:num>
  <w:num w:numId="4" w16cid:durableId="1233659578">
    <w:abstractNumId w:val="9"/>
  </w:num>
  <w:num w:numId="5" w16cid:durableId="415172293">
    <w:abstractNumId w:val="7"/>
  </w:num>
  <w:num w:numId="6" w16cid:durableId="475685546">
    <w:abstractNumId w:val="8"/>
  </w:num>
  <w:num w:numId="7" w16cid:durableId="1525902962">
    <w:abstractNumId w:val="10"/>
  </w:num>
  <w:num w:numId="8" w16cid:durableId="229342604">
    <w:abstractNumId w:val="12"/>
  </w:num>
  <w:num w:numId="9" w16cid:durableId="5729297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7C3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55FA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DD4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6C37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334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3797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55E7"/>
    <w:rsid w:val="003971F0"/>
    <w:rsid w:val="003A1494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977AE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220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2FF6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5F48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3F57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0CCF"/>
    <w:rsid w:val="00A328B0"/>
    <w:rsid w:val="00A32F6E"/>
    <w:rsid w:val="00A34507"/>
    <w:rsid w:val="00A40B08"/>
    <w:rsid w:val="00A40E8C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6D72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57A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07077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C663B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A3677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E46C2994-09F0-486F-BB2D-AA57FE2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FB33-7DA4-4ABC-8238-A410066D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62</cp:revision>
  <cp:lastPrinted>2019-08-11T18:16:00Z</cp:lastPrinted>
  <dcterms:created xsi:type="dcterms:W3CDTF">2014-10-09T16:51:00Z</dcterms:created>
  <dcterms:modified xsi:type="dcterms:W3CDTF">2022-09-28T09:25:00Z</dcterms:modified>
</cp:coreProperties>
</file>