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5FB854CB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="003A71F5">
        <w:rPr>
          <w:bCs/>
          <w:iCs/>
          <w:sz w:val="24"/>
        </w:rPr>
        <w:t>.1.</w:t>
      </w:r>
      <w:r w:rsidRPr="00C21A4E">
        <w:rPr>
          <w:bCs/>
          <w:iCs/>
          <w:sz w:val="24"/>
        </w:rPr>
        <w:t xml:space="preserve"> do SWZ </w:t>
      </w:r>
    </w:p>
    <w:p w14:paraId="418228E5" w14:textId="0CA6C216" w:rsidR="00EC69F0" w:rsidRDefault="00EC69F0" w:rsidP="00EC69F0">
      <w:r>
        <w:t>...............................................................</w:t>
      </w:r>
      <w:r w:rsidR="00F44566">
        <w:t>.........</w:t>
      </w:r>
    </w:p>
    <w:p w14:paraId="58E65BA7" w14:textId="02F9179E" w:rsidR="00F44566" w:rsidRDefault="00F44566" w:rsidP="00EC69F0">
      <w:r>
        <w:t>........................................................................</w:t>
      </w:r>
    </w:p>
    <w:p w14:paraId="18B28879" w14:textId="5E91BC0B" w:rsidR="00EC69F0" w:rsidRPr="00F44566" w:rsidRDefault="00EC69F0" w:rsidP="00F44566">
      <w:pPr>
        <w:ind w:right="5526"/>
        <w:jc w:val="center"/>
        <w:rPr>
          <w:i/>
          <w:iCs/>
          <w:sz w:val="16"/>
          <w:szCs w:val="16"/>
        </w:rPr>
      </w:pPr>
      <w:r w:rsidRPr="00F44566">
        <w:rPr>
          <w:i/>
          <w:iCs/>
          <w:sz w:val="16"/>
          <w:szCs w:val="16"/>
        </w:rPr>
        <w:t>pełna nazwa i adres wykonawcy lub wykonawców ubiegających się</w:t>
      </w:r>
      <w:r w:rsidR="00F44566">
        <w:rPr>
          <w:i/>
          <w:iCs/>
          <w:sz w:val="16"/>
          <w:szCs w:val="16"/>
        </w:rPr>
        <w:t xml:space="preserve"> </w:t>
      </w:r>
      <w:r w:rsidRPr="00F44566">
        <w:rPr>
          <w:i/>
          <w:iCs/>
          <w:sz w:val="16"/>
          <w:szCs w:val="16"/>
        </w:rPr>
        <w:t>wspólnie o udzielenie zamówienia</w:t>
      </w:r>
    </w:p>
    <w:p w14:paraId="1B270961" w14:textId="77777777" w:rsidR="00323DDC" w:rsidRDefault="00323DDC" w:rsidP="00C21A4E">
      <w:pPr>
        <w:pStyle w:val="Tytu"/>
        <w:spacing w:line="240" w:lineRule="auto"/>
        <w:ind w:firstLine="5103"/>
        <w:jc w:val="left"/>
        <w:rPr>
          <w:szCs w:val="18"/>
        </w:rPr>
      </w:pPr>
    </w:p>
    <w:p w14:paraId="528D6C4F" w14:textId="77777777" w:rsidR="00E86C0E" w:rsidRDefault="00E86C0E" w:rsidP="00E86C0E">
      <w:pPr>
        <w:suppressAutoHyphens/>
        <w:spacing w:before="120"/>
        <w:ind w:left="4395"/>
        <w:jc w:val="both"/>
        <w:rPr>
          <w:b/>
          <w:bCs/>
          <w:sz w:val="32"/>
          <w:szCs w:val="32"/>
        </w:rPr>
      </w:pPr>
      <w:r w:rsidRPr="00167651">
        <w:rPr>
          <w:b/>
          <w:bCs/>
          <w:sz w:val="32"/>
          <w:szCs w:val="32"/>
        </w:rPr>
        <w:t xml:space="preserve">Gmina </w:t>
      </w:r>
      <w:r>
        <w:rPr>
          <w:b/>
          <w:bCs/>
          <w:sz w:val="32"/>
          <w:szCs w:val="32"/>
        </w:rPr>
        <w:t xml:space="preserve">Szczekociny </w:t>
      </w:r>
    </w:p>
    <w:p w14:paraId="1680FD40" w14:textId="77777777" w:rsidR="00E86C0E" w:rsidRDefault="00E86C0E" w:rsidP="00E86C0E">
      <w:pPr>
        <w:suppressAutoHyphens/>
        <w:spacing w:before="120"/>
        <w:ind w:left="439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Urząd Miasta i Gminy Szczekociny </w:t>
      </w:r>
    </w:p>
    <w:p w14:paraId="6D803EF6" w14:textId="77777777" w:rsidR="00E86C0E" w:rsidRPr="00FC5F14" w:rsidRDefault="00E86C0E" w:rsidP="00E86C0E">
      <w:pPr>
        <w:pStyle w:val="Teksttreci0"/>
        <w:shd w:val="clear" w:color="auto" w:fill="auto"/>
        <w:spacing w:before="120" w:after="0" w:line="240" w:lineRule="auto"/>
        <w:ind w:left="4395" w:firstLine="0"/>
        <w:jc w:val="both"/>
        <w:rPr>
          <w:rFonts w:ascii="Times New Roman" w:hAnsi="Times New Roman"/>
          <w:b/>
          <w:sz w:val="32"/>
          <w:szCs w:val="28"/>
        </w:rPr>
      </w:pPr>
      <w:r w:rsidRPr="00FC5F14">
        <w:rPr>
          <w:rFonts w:ascii="Times New Roman" w:hAnsi="Times New Roman"/>
          <w:b/>
          <w:sz w:val="32"/>
          <w:szCs w:val="28"/>
        </w:rPr>
        <w:t xml:space="preserve">ul. Senatorska 2 </w:t>
      </w:r>
    </w:p>
    <w:p w14:paraId="6BFC64D7" w14:textId="77777777" w:rsidR="00E86C0E" w:rsidRPr="00FC5F14" w:rsidRDefault="00E86C0E" w:rsidP="00E86C0E">
      <w:pPr>
        <w:pStyle w:val="Teksttreci0"/>
        <w:shd w:val="clear" w:color="auto" w:fill="auto"/>
        <w:spacing w:before="120" w:after="0" w:line="240" w:lineRule="auto"/>
        <w:ind w:left="4395" w:firstLine="0"/>
        <w:jc w:val="both"/>
        <w:rPr>
          <w:rFonts w:ascii="Times New Roman" w:hAnsi="Times New Roman"/>
          <w:b/>
          <w:sz w:val="32"/>
          <w:szCs w:val="28"/>
        </w:rPr>
      </w:pPr>
      <w:r w:rsidRPr="00FC5F14">
        <w:rPr>
          <w:rFonts w:ascii="Times New Roman" w:hAnsi="Times New Roman"/>
          <w:b/>
          <w:sz w:val="32"/>
          <w:szCs w:val="28"/>
        </w:rPr>
        <w:t xml:space="preserve">42-445 Szczekociny </w:t>
      </w:r>
    </w:p>
    <w:p w14:paraId="4CB58783" w14:textId="77777777" w:rsidR="00E86C0E" w:rsidRPr="00167651" w:rsidRDefault="00E86C0E" w:rsidP="00E86C0E">
      <w:pPr>
        <w:pStyle w:val="Tytu"/>
        <w:spacing w:before="120" w:line="240" w:lineRule="auto"/>
        <w:ind w:left="4395"/>
        <w:jc w:val="both"/>
        <w:rPr>
          <w:sz w:val="32"/>
          <w:szCs w:val="32"/>
        </w:rPr>
      </w:pPr>
      <w:r w:rsidRPr="00167651">
        <w:rPr>
          <w:sz w:val="32"/>
          <w:szCs w:val="32"/>
        </w:rPr>
        <w:t>woj. śląskie</w:t>
      </w:r>
    </w:p>
    <w:p w14:paraId="35FB0048" w14:textId="439F7F64" w:rsidR="00B762BB" w:rsidRPr="00F44566" w:rsidRDefault="00B762BB" w:rsidP="00C21A4E">
      <w:pPr>
        <w:ind w:firstLine="5103"/>
        <w:rPr>
          <w:b/>
          <w:sz w:val="2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74707BA3" w:rsidR="000E6F94" w:rsidRDefault="000E6F94" w:rsidP="0096375B">
      <w:pPr>
        <w:rPr>
          <w:szCs w:val="24"/>
        </w:rPr>
      </w:pPr>
    </w:p>
    <w:p w14:paraId="2D8EF66D" w14:textId="77777777" w:rsidR="00726899" w:rsidRDefault="00726899" w:rsidP="0096375B">
      <w:pPr>
        <w:rPr>
          <w:szCs w:val="24"/>
        </w:rPr>
      </w:pPr>
    </w:p>
    <w:p w14:paraId="60529C8D" w14:textId="7530625A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…………………….…………………………………….................</w:t>
      </w:r>
    </w:p>
    <w:p w14:paraId="4764BF49" w14:textId="77777777" w:rsidR="00EC69F0" w:rsidRDefault="00EC69F0" w:rsidP="0096375B">
      <w:pPr>
        <w:rPr>
          <w:sz w:val="24"/>
          <w:szCs w:val="24"/>
        </w:rPr>
      </w:pPr>
    </w:p>
    <w:p w14:paraId="5C4CA4E3" w14:textId="36CF3D05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3AA471DA" w14:textId="77777777" w:rsidR="00EC69F0" w:rsidRDefault="00EC69F0" w:rsidP="0096375B">
      <w:pPr>
        <w:rPr>
          <w:sz w:val="24"/>
          <w:szCs w:val="24"/>
        </w:rPr>
      </w:pPr>
    </w:p>
    <w:p w14:paraId="035E863D" w14:textId="5C3A10D4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0F89AA90" w:rsidR="0096375B" w:rsidRPr="00CB683C" w:rsidRDefault="0096375B" w:rsidP="00EC69F0">
      <w:pPr>
        <w:ind w:right="-2"/>
        <w:jc w:val="center"/>
        <w:rPr>
          <w:szCs w:val="24"/>
        </w:rPr>
      </w:pPr>
      <w:r w:rsidRPr="00F44566">
        <w:rPr>
          <w:i/>
        </w:rPr>
        <w:t xml:space="preserve">(pełna nazwa wykonawcy </w:t>
      </w:r>
      <w:r w:rsidR="00EC69F0" w:rsidRPr="00F44566">
        <w:rPr>
          <w:i/>
        </w:rPr>
        <w:t>lub wykonawców ubiegających się wspólnie o udzielenie zamówienia</w:t>
      </w:r>
      <w:r w:rsidRPr="00F44566">
        <w:rPr>
          <w:sz w:val="18"/>
          <w:szCs w:val="22"/>
        </w:rPr>
        <w:t>)</w:t>
      </w:r>
    </w:p>
    <w:p w14:paraId="39009936" w14:textId="77777777" w:rsidR="00EC69F0" w:rsidRDefault="00EC69F0" w:rsidP="0096375B">
      <w:pPr>
        <w:rPr>
          <w:sz w:val="24"/>
          <w:szCs w:val="24"/>
        </w:rPr>
      </w:pPr>
    </w:p>
    <w:p w14:paraId="18BBE909" w14:textId="2F610B70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1268264C" w:rsidR="0096375B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="00EC69F0">
        <w:rPr>
          <w:i/>
          <w:szCs w:val="24"/>
        </w:rPr>
        <w:t xml:space="preserve"> lub adresy </w:t>
      </w:r>
      <w:r w:rsidR="00EC69F0" w:rsidRPr="00EC69F0">
        <w:rPr>
          <w:i/>
          <w:sz w:val="22"/>
          <w:szCs w:val="22"/>
        </w:rPr>
        <w:t>wykonawców ubiegających się wspólnie o udzielenie zamówienia</w:t>
      </w:r>
      <w:r w:rsidRPr="00CB683C">
        <w:rPr>
          <w:szCs w:val="24"/>
        </w:rPr>
        <w:t>)</w:t>
      </w:r>
    </w:p>
    <w:p w14:paraId="4091DCC5" w14:textId="77777777" w:rsidR="00EC69F0" w:rsidRPr="00CB683C" w:rsidRDefault="00EC69F0" w:rsidP="0096375B">
      <w:pPr>
        <w:jc w:val="center"/>
        <w:rPr>
          <w:szCs w:val="24"/>
        </w:rPr>
      </w:pP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EC69F0" w:rsidRPr="00C21A4E" w14:paraId="5F39DE8C" w14:textId="77777777" w:rsidTr="00EC69F0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56BB064D" w:rsidR="00EC69F0" w:rsidRPr="00C21A4E" w:rsidRDefault="00EC69F0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EC69F0" w:rsidRPr="00C21A4E" w:rsidRDefault="00EC69F0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59D305ED" w14:textId="77777777" w:rsidR="00F44566" w:rsidRDefault="00F44566" w:rsidP="0096375B">
      <w:pPr>
        <w:rPr>
          <w:b/>
          <w:sz w:val="24"/>
          <w:szCs w:val="24"/>
          <w:lang w:val="en-US"/>
        </w:rPr>
      </w:pPr>
    </w:p>
    <w:p w14:paraId="18D550B3" w14:textId="20D300D1" w:rsidR="00F44566" w:rsidRDefault="0096375B" w:rsidP="0096375B">
      <w:pPr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</w:p>
    <w:p w14:paraId="01226D98" w14:textId="77777777" w:rsidR="00F44566" w:rsidRDefault="00F44566" w:rsidP="0096375B">
      <w:pPr>
        <w:rPr>
          <w:b/>
          <w:sz w:val="24"/>
          <w:szCs w:val="24"/>
          <w:lang w:val="en-US"/>
        </w:rPr>
      </w:pPr>
    </w:p>
    <w:p w14:paraId="1C0B0D85" w14:textId="4A859142" w:rsidR="0096375B" w:rsidRPr="00EC6E40" w:rsidRDefault="0096375B" w:rsidP="0096375B">
      <w:pPr>
        <w:rPr>
          <w:b/>
          <w:sz w:val="24"/>
          <w:szCs w:val="24"/>
          <w:lang w:val="en-US"/>
        </w:rPr>
      </w:pPr>
      <w:proofErr w:type="spellStart"/>
      <w:r w:rsidRPr="00EC6E40">
        <w:rPr>
          <w:b/>
          <w:sz w:val="24"/>
          <w:szCs w:val="24"/>
          <w:lang w:val="en-US"/>
        </w:rPr>
        <w:t>Adres</w:t>
      </w:r>
      <w:proofErr w:type="spellEnd"/>
      <w:r w:rsidRPr="00EC6E40">
        <w:rPr>
          <w:b/>
          <w:sz w:val="24"/>
          <w:szCs w:val="24"/>
          <w:lang w:val="en-US"/>
        </w:rPr>
        <w:t xml:space="preserve"> e-mail:  </w:t>
      </w:r>
      <w:r w:rsidRPr="00EC6E40">
        <w:rPr>
          <w:sz w:val="24"/>
          <w:szCs w:val="24"/>
          <w:lang w:val="en-US"/>
        </w:rPr>
        <w:t xml:space="preserve">..................................................................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22B8581" w14:textId="4BE9BA25" w:rsidR="003A71F5" w:rsidRDefault="00EC69F0" w:rsidP="003A71F5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Składając ofertę w postępowaniu </w:t>
      </w:r>
      <w:r w:rsidR="00F44566">
        <w:rPr>
          <w:sz w:val="24"/>
          <w:szCs w:val="24"/>
        </w:rPr>
        <w:t xml:space="preserve">o udzielenie zamówienia publicznego </w:t>
      </w:r>
      <w:r>
        <w:rPr>
          <w:sz w:val="24"/>
          <w:szCs w:val="24"/>
        </w:rPr>
        <w:t xml:space="preserve">prowadzonym </w:t>
      </w:r>
      <w:r w:rsidR="00F44566">
        <w:rPr>
          <w:sz w:val="24"/>
          <w:szCs w:val="24"/>
        </w:rPr>
        <w:t xml:space="preserve">zgodnie z przepisami </w:t>
      </w:r>
      <w:r w:rsidR="00F44566" w:rsidRPr="005C325C">
        <w:rPr>
          <w:sz w:val="24"/>
          <w:szCs w:val="24"/>
          <w:lang w:eastAsia="en-US"/>
        </w:rPr>
        <w:t xml:space="preserve">ustawy z 11 września 2019 r. – </w:t>
      </w:r>
      <w:r w:rsidR="00F44566" w:rsidRPr="005C325C">
        <w:rPr>
          <w:i/>
          <w:iCs/>
          <w:sz w:val="24"/>
          <w:szCs w:val="24"/>
          <w:lang w:eastAsia="en-US"/>
        </w:rPr>
        <w:t>Prawo zamówień publicznych</w:t>
      </w:r>
      <w:r w:rsidR="00F44566" w:rsidRPr="005C325C">
        <w:rPr>
          <w:sz w:val="24"/>
          <w:szCs w:val="24"/>
          <w:lang w:eastAsia="en-US"/>
        </w:rPr>
        <w:t xml:space="preserve"> (</w:t>
      </w:r>
      <w:r w:rsidR="00F44566">
        <w:rPr>
          <w:sz w:val="24"/>
          <w:szCs w:val="24"/>
          <w:lang w:eastAsia="en-US"/>
        </w:rPr>
        <w:t xml:space="preserve">tekst jedn. </w:t>
      </w:r>
      <w:r w:rsidR="00F44566" w:rsidRPr="005C325C">
        <w:rPr>
          <w:sz w:val="24"/>
          <w:szCs w:val="24"/>
          <w:lang w:eastAsia="en-US"/>
        </w:rPr>
        <w:t>Dz.U. z</w:t>
      </w:r>
      <w:r w:rsidR="00EB4644">
        <w:rPr>
          <w:sz w:val="24"/>
          <w:szCs w:val="24"/>
          <w:lang w:eastAsia="en-US"/>
        </w:rPr>
        <w:t> </w:t>
      </w:r>
      <w:r w:rsidR="00F44566" w:rsidRPr="005C325C">
        <w:rPr>
          <w:sz w:val="24"/>
          <w:szCs w:val="24"/>
          <w:lang w:eastAsia="en-US"/>
        </w:rPr>
        <w:t>20</w:t>
      </w:r>
      <w:r w:rsidR="00F44566">
        <w:rPr>
          <w:sz w:val="24"/>
          <w:szCs w:val="24"/>
          <w:lang w:eastAsia="en-US"/>
        </w:rPr>
        <w:t>2</w:t>
      </w:r>
      <w:r w:rsidR="003A71F5">
        <w:rPr>
          <w:sz w:val="24"/>
          <w:szCs w:val="24"/>
          <w:lang w:eastAsia="en-US"/>
        </w:rPr>
        <w:t>2</w:t>
      </w:r>
      <w:r w:rsidR="00F44566" w:rsidRPr="005C325C">
        <w:rPr>
          <w:sz w:val="24"/>
          <w:szCs w:val="24"/>
          <w:lang w:eastAsia="en-US"/>
        </w:rPr>
        <w:t xml:space="preserve"> r. poz. </w:t>
      </w:r>
      <w:r w:rsidR="00F44566">
        <w:rPr>
          <w:sz w:val="24"/>
          <w:szCs w:val="24"/>
          <w:lang w:eastAsia="en-US"/>
        </w:rPr>
        <w:t>1</w:t>
      </w:r>
      <w:r w:rsidR="003A71F5">
        <w:rPr>
          <w:sz w:val="24"/>
          <w:szCs w:val="24"/>
          <w:lang w:eastAsia="en-US"/>
        </w:rPr>
        <w:t>710 ze zmian.</w:t>
      </w:r>
      <w:r w:rsidR="00F44566" w:rsidRPr="005C325C">
        <w:rPr>
          <w:sz w:val="24"/>
          <w:szCs w:val="24"/>
          <w:lang w:eastAsia="en-US"/>
        </w:rPr>
        <w:t>)</w:t>
      </w:r>
      <w:r w:rsidR="00F44566">
        <w:rPr>
          <w:sz w:val="24"/>
          <w:szCs w:val="24"/>
          <w:lang w:eastAsia="en-US"/>
        </w:rPr>
        <w:t>,</w:t>
      </w:r>
      <w:r w:rsidR="00F44566" w:rsidRPr="005C325C">
        <w:rPr>
          <w:sz w:val="24"/>
          <w:szCs w:val="24"/>
          <w:lang w:eastAsia="en-US"/>
        </w:rPr>
        <w:t xml:space="preserve"> zwanej dalej </w:t>
      </w:r>
      <w:r w:rsidR="00F44566" w:rsidRPr="005C325C">
        <w:rPr>
          <w:i/>
          <w:iCs/>
          <w:sz w:val="24"/>
          <w:szCs w:val="24"/>
          <w:lang w:eastAsia="en-US"/>
        </w:rPr>
        <w:t>Prawo zamówień publicznych</w:t>
      </w:r>
      <w:r w:rsidR="00F44566">
        <w:rPr>
          <w:i/>
          <w:iCs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t xml:space="preserve">w trybie podstawowym bez negocjacji (Znak sprawy </w:t>
      </w:r>
      <w:r w:rsidR="00E86C0E">
        <w:rPr>
          <w:sz w:val="24"/>
          <w:szCs w:val="24"/>
        </w:rPr>
        <w:t>RR.271.1.</w:t>
      </w:r>
      <w:r w:rsidR="003A71F5">
        <w:rPr>
          <w:sz w:val="24"/>
          <w:szCs w:val="24"/>
        </w:rPr>
        <w:t>16</w:t>
      </w:r>
      <w:r w:rsidR="00E86C0E">
        <w:rPr>
          <w:sz w:val="24"/>
          <w:szCs w:val="24"/>
        </w:rPr>
        <w:t>.202</w:t>
      </w:r>
      <w:r w:rsidR="00D675BD">
        <w:rPr>
          <w:sz w:val="24"/>
          <w:szCs w:val="24"/>
        </w:rPr>
        <w:t>2</w:t>
      </w:r>
      <w:r>
        <w:rPr>
          <w:sz w:val="24"/>
          <w:szCs w:val="24"/>
        </w:rPr>
        <w:t xml:space="preserve">) na roboty budowlane pn. </w:t>
      </w:r>
      <w:r w:rsidR="00E86C0E" w:rsidRPr="00565876">
        <w:rPr>
          <w:b/>
          <w:bCs/>
          <w:i/>
          <w:sz w:val="24"/>
          <w:szCs w:val="24"/>
        </w:rPr>
        <w:t>Remont</w:t>
      </w:r>
      <w:r w:rsidR="00E86C0E">
        <w:rPr>
          <w:b/>
          <w:bCs/>
          <w:i/>
          <w:sz w:val="24"/>
          <w:szCs w:val="24"/>
        </w:rPr>
        <w:t>y</w:t>
      </w:r>
      <w:r w:rsidR="00E86C0E" w:rsidRPr="00565876">
        <w:rPr>
          <w:b/>
          <w:bCs/>
          <w:i/>
          <w:sz w:val="24"/>
          <w:szCs w:val="24"/>
        </w:rPr>
        <w:t xml:space="preserve"> dróg </w:t>
      </w:r>
      <w:r w:rsidR="003A71F5">
        <w:rPr>
          <w:b/>
          <w:bCs/>
          <w:i/>
          <w:sz w:val="24"/>
          <w:szCs w:val="24"/>
        </w:rPr>
        <w:t xml:space="preserve">gminnych </w:t>
      </w:r>
      <w:r w:rsidR="00E86C0E" w:rsidRPr="00565876">
        <w:rPr>
          <w:b/>
          <w:bCs/>
          <w:i/>
          <w:sz w:val="24"/>
          <w:szCs w:val="24"/>
        </w:rPr>
        <w:t>na terenie Gminy Szczekociny</w:t>
      </w:r>
      <w:r w:rsidR="003A71F5">
        <w:rPr>
          <w:b/>
          <w:bCs/>
          <w:i/>
          <w:sz w:val="24"/>
          <w:szCs w:val="24"/>
        </w:rPr>
        <w:t xml:space="preserve"> </w:t>
      </w:r>
      <w:r w:rsidR="003A71F5">
        <w:rPr>
          <w:iCs/>
          <w:sz w:val="24"/>
          <w:szCs w:val="24"/>
        </w:rPr>
        <w:t xml:space="preserve">w zakresie </w:t>
      </w:r>
      <w:r w:rsidR="003A71F5" w:rsidRPr="003A71F5">
        <w:rPr>
          <w:b/>
          <w:bCs/>
          <w:iCs/>
          <w:sz w:val="24"/>
          <w:szCs w:val="24"/>
        </w:rPr>
        <w:t xml:space="preserve">Części </w:t>
      </w:r>
      <w:r w:rsidR="00EB3530">
        <w:rPr>
          <w:b/>
          <w:bCs/>
          <w:iCs/>
          <w:sz w:val="24"/>
          <w:szCs w:val="24"/>
        </w:rPr>
        <w:t>3</w:t>
      </w:r>
      <w:r w:rsidR="003A71F5" w:rsidRPr="003A71F5">
        <w:rPr>
          <w:b/>
          <w:bCs/>
          <w:iCs/>
          <w:sz w:val="24"/>
          <w:szCs w:val="24"/>
        </w:rPr>
        <w:t xml:space="preserve"> zamówienia</w:t>
      </w:r>
      <w:r w:rsidR="003A71F5">
        <w:rPr>
          <w:iCs/>
          <w:sz w:val="24"/>
          <w:szCs w:val="24"/>
        </w:rPr>
        <w:t xml:space="preserve"> </w:t>
      </w:r>
      <w:r w:rsidR="00EB3530" w:rsidRPr="00EB3530">
        <w:rPr>
          <w:b/>
          <w:bCs/>
          <w:i/>
          <w:iCs/>
          <w:sz w:val="24"/>
          <w:szCs w:val="24"/>
        </w:rPr>
        <w:t>Przebudowa drogi gminnej w miejscowości Drużykowa – wykonanie chodnika</w:t>
      </w:r>
      <w:r w:rsidR="00EB3530" w:rsidRPr="00EB3530">
        <w:rPr>
          <w:b/>
          <w:bCs/>
          <w:sz w:val="24"/>
          <w:szCs w:val="24"/>
        </w:rPr>
        <w:t xml:space="preserve"> </w:t>
      </w:r>
      <w:r w:rsidR="003A71F5">
        <w:rPr>
          <w:bCs/>
          <w:iCs/>
          <w:sz w:val="24"/>
          <w:szCs w:val="24"/>
        </w:rPr>
        <w:t xml:space="preserve">obejmującej </w:t>
      </w:r>
    </w:p>
    <w:p w14:paraId="7796B10D" w14:textId="601190F0" w:rsidR="003A71F5" w:rsidRPr="00EB3530" w:rsidRDefault="003A71F5" w:rsidP="00EB353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EB3530">
        <w:rPr>
          <w:sz w:val="24"/>
          <w:szCs w:val="24"/>
        </w:rPr>
        <w:t xml:space="preserve">Zadanie </w:t>
      </w:r>
      <w:r w:rsidR="00EB3530">
        <w:rPr>
          <w:sz w:val="24"/>
          <w:szCs w:val="24"/>
        </w:rPr>
        <w:t>3</w:t>
      </w:r>
      <w:r w:rsidRPr="00EB3530">
        <w:rPr>
          <w:sz w:val="24"/>
          <w:szCs w:val="24"/>
        </w:rPr>
        <w:t xml:space="preserve">.1. </w:t>
      </w:r>
      <w:r w:rsidR="00D675BD" w:rsidRPr="00EB3530">
        <w:rPr>
          <w:sz w:val="24"/>
          <w:szCs w:val="24"/>
        </w:rPr>
        <w:t>-</w:t>
      </w:r>
      <w:r w:rsidRPr="00EB3530">
        <w:rPr>
          <w:sz w:val="24"/>
          <w:szCs w:val="24"/>
        </w:rPr>
        <w:t xml:space="preserve"> </w:t>
      </w:r>
      <w:r w:rsidR="00EB3530" w:rsidRPr="00EB3530">
        <w:rPr>
          <w:b/>
          <w:bCs/>
          <w:i/>
          <w:iCs/>
          <w:sz w:val="24"/>
          <w:szCs w:val="24"/>
        </w:rPr>
        <w:t>Przebudowa drogi gminnej w miejscowości Drużykowa – wykonanie chodnika</w:t>
      </w:r>
    </w:p>
    <w:p w14:paraId="52B13C1F" w14:textId="4B70DDCC" w:rsidR="00EC69F0" w:rsidRPr="00B43686" w:rsidRDefault="00EC69F0" w:rsidP="00F44566">
      <w:pPr>
        <w:autoSpaceDE w:val="0"/>
        <w:autoSpaceDN w:val="0"/>
        <w:adjustRightInd w:val="0"/>
        <w:spacing w:line="360" w:lineRule="auto"/>
        <w:jc w:val="both"/>
        <w:rPr>
          <w:b/>
          <w:i/>
          <w:sz w:val="36"/>
          <w:szCs w:val="32"/>
        </w:rPr>
      </w:pP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 xml:space="preserve">konanie przedmiotu zamówienia w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1DED0E99" w:rsidR="001E1024" w:rsidRDefault="001E1024" w:rsidP="000021A3">
      <w:pPr>
        <w:ind w:firstLine="709"/>
        <w:jc w:val="both"/>
        <w:rPr>
          <w:b/>
          <w:i/>
          <w:sz w:val="24"/>
        </w:rPr>
      </w:pPr>
    </w:p>
    <w:p w14:paraId="13F16EF3" w14:textId="1CF222E7" w:rsidR="00B43686" w:rsidRDefault="0096375B" w:rsidP="00D675BD">
      <w:pPr>
        <w:pStyle w:val="Akapitzlist"/>
        <w:numPr>
          <w:ilvl w:val="0"/>
          <w:numId w:val="35"/>
        </w:numPr>
        <w:spacing w:before="120" w:after="240"/>
        <w:ind w:left="425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lastRenderedPageBreak/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3496F7CF" w14:textId="77777777" w:rsidR="00D675BD" w:rsidRPr="00E37125" w:rsidRDefault="00D675BD" w:rsidP="00D675BD">
      <w:pPr>
        <w:pStyle w:val="Akapitzlist"/>
        <w:spacing w:before="120"/>
        <w:ind w:left="425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brutto (wraz z podatkiem VAT): ...................………………………….. złotych </w:t>
      </w:r>
    </w:p>
    <w:p w14:paraId="1EAD8091" w14:textId="77777777" w:rsidR="00D675BD" w:rsidRPr="00E37125" w:rsidRDefault="00D675BD" w:rsidP="00D675BD">
      <w:pPr>
        <w:pStyle w:val="Akapitzlist"/>
        <w:spacing w:before="120"/>
        <w:ind w:left="425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0129EF48" w14:textId="77777777" w:rsidR="00D675BD" w:rsidRDefault="00D675BD" w:rsidP="00D675BD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.......................................................................................................... złotych </w:t>
      </w:r>
    </w:p>
    <w:p w14:paraId="6C8686DB" w14:textId="77777777" w:rsidR="00A51C90" w:rsidRDefault="00A51C90" w:rsidP="00B43686">
      <w:pPr>
        <w:pStyle w:val="Tekstprzypisudolnego"/>
        <w:ind w:left="567"/>
        <w:jc w:val="both"/>
        <w:rPr>
          <w:szCs w:val="24"/>
        </w:rPr>
      </w:pPr>
    </w:p>
    <w:p w14:paraId="38D66A7A" w14:textId="00237D32" w:rsidR="00B43686" w:rsidRDefault="00B43686" w:rsidP="00EB3530">
      <w:pPr>
        <w:pStyle w:val="Tekstprzypisudolnego"/>
        <w:ind w:left="426"/>
        <w:jc w:val="both"/>
        <w:rPr>
          <w:szCs w:val="24"/>
        </w:rPr>
      </w:pPr>
      <w:r w:rsidRPr="00C21A4E">
        <w:rPr>
          <w:szCs w:val="24"/>
        </w:rPr>
        <w:t xml:space="preserve">Oświadczam (-y), że powyższa cena zawiera wszystkie koszty związane z realizacją przedmiotu umowy, zgodnie z dokumentacją projektową, jakie ponosi </w:t>
      </w:r>
      <w:r w:rsidRPr="00C21A4E">
        <w:rPr>
          <w:b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</w:p>
    <w:p w14:paraId="14BF9D6B" w14:textId="5871E585" w:rsidR="00B43686" w:rsidRDefault="00B43686" w:rsidP="00EB3530">
      <w:pPr>
        <w:pStyle w:val="Tekstprzypisudolnego"/>
        <w:ind w:left="426"/>
        <w:jc w:val="both"/>
        <w:rPr>
          <w:szCs w:val="24"/>
        </w:rPr>
      </w:pPr>
    </w:p>
    <w:p w14:paraId="247EF449" w14:textId="77777777" w:rsidR="00A51C90" w:rsidRDefault="00A51C90" w:rsidP="00B43686">
      <w:pPr>
        <w:pStyle w:val="Tekstprzypisudolnego"/>
        <w:ind w:left="567"/>
        <w:jc w:val="both"/>
        <w:rPr>
          <w:szCs w:val="24"/>
        </w:rPr>
      </w:pPr>
    </w:p>
    <w:p w14:paraId="476DE6E4" w14:textId="5DB59FF7" w:rsidR="00A51C90" w:rsidRDefault="00D675BD" w:rsidP="00A51C90">
      <w:pPr>
        <w:pStyle w:val="Akapitzlist"/>
        <w:numPr>
          <w:ilvl w:val="0"/>
          <w:numId w:val="35"/>
        </w:numPr>
        <w:spacing w:before="120" w:after="200" w:line="276" w:lineRule="auto"/>
        <w:ind w:left="425" w:hanging="426"/>
        <w:contextualSpacing w:val="0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Oświadczam/y, że </w:t>
      </w:r>
      <w:r>
        <w:rPr>
          <w:sz w:val="24"/>
          <w:szCs w:val="24"/>
        </w:rPr>
        <w:t xml:space="preserve">udzielamy </w:t>
      </w:r>
      <w:r w:rsidRPr="00653FA4">
        <w:rPr>
          <w:b/>
          <w:bCs/>
          <w:sz w:val="24"/>
          <w:szCs w:val="24"/>
        </w:rPr>
        <w:t>36 miesięcznej gwarancji</w:t>
      </w:r>
      <w:r>
        <w:rPr>
          <w:sz w:val="24"/>
          <w:szCs w:val="24"/>
        </w:rPr>
        <w:t xml:space="preserve"> oraz </w:t>
      </w:r>
      <w:r w:rsidRPr="00653FA4">
        <w:rPr>
          <w:b/>
          <w:bCs/>
          <w:sz w:val="24"/>
          <w:szCs w:val="24"/>
        </w:rPr>
        <w:t>36 miesięcznej rękojmi</w:t>
      </w:r>
      <w:r>
        <w:rPr>
          <w:sz w:val="24"/>
          <w:szCs w:val="24"/>
        </w:rPr>
        <w:t xml:space="preserve"> na wykonane roboty budowlane.</w:t>
      </w:r>
    </w:p>
    <w:p w14:paraId="1BC6AA3D" w14:textId="77777777" w:rsidR="00EB3530" w:rsidRPr="00A51C90" w:rsidRDefault="00EB3530" w:rsidP="00EB3530">
      <w:pPr>
        <w:pStyle w:val="Akapitzlist"/>
        <w:spacing w:before="120" w:after="200" w:line="276" w:lineRule="auto"/>
        <w:ind w:left="425"/>
        <w:contextualSpacing w:val="0"/>
        <w:jc w:val="both"/>
        <w:rPr>
          <w:sz w:val="24"/>
          <w:szCs w:val="24"/>
        </w:rPr>
      </w:pPr>
    </w:p>
    <w:p w14:paraId="79F9BD03" w14:textId="611011F6" w:rsidR="00B43686" w:rsidRDefault="00B43686" w:rsidP="00A51C90">
      <w:pPr>
        <w:pStyle w:val="Akapitzlist"/>
        <w:numPr>
          <w:ilvl w:val="0"/>
          <w:numId w:val="35"/>
        </w:numPr>
        <w:spacing w:before="120"/>
        <w:ind w:left="425" w:hanging="426"/>
        <w:contextualSpacing w:val="0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C21A4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424A5F69" w:rsidR="00DF741F" w:rsidRDefault="00DF741F" w:rsidP="00A51C90">
      <w:pPr>
        <w:pStyle w:val="Akapitzlist"/>
        <w:spacing w:before="120"/>
        <w:ind w:left="425"/>
        <w:contextualSpacing w:val="0"/>
        <w:jc w:val="both"/>
        <w:rPr>
          <w:sz w:val="24"/>
          <w:szCs w:val="24"/>
        </w:rPr>
      </w:pPr>
    </w:p>
    <w:p w14:paraId="142E25DB" w14:textId="77777777" w:rsidR="00B43686" w:rsidRPr="002F5A80" w:rsidRDefault="00B43686" w:rsidP="00A51C90">
      <w:pPr>
        <w:pStyle w:val="Akapitzlist"/>
        <w:numPr>
          <w:ilvl w:val="0"/>
          <w:numId w:val="35"/>
        </w:numPr>
        <w:spacing w:before="120" w:line="360" w:lineRule="auto"/>
        <w:ind w:left="425" w:hanging="426"/>
        <w:contextualSpacing w:val="0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4C1FA21D" w:rsidR="00B43686" w:rsidRDefault="003653B7" w:rsidP="003653B7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B43686" w:rsidRPr="001D6BA3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7D2ABA0A" w:rsidR="00B43686" w:rsidRPr="002F5A80" w:rsidRDefault="003653B7" w:rsidP="003653B7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B43686" w:rsidRPr="001D6BA3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320FB82B" w14:textId="77777777" w:rsidR="003653B7" w:rsidRDefault="003653B7" w:rsidP="001D6BA3">
      <w:pPr>
        <w:pStyle w:val="Akapitzlist"/>
        <w:spacing w:after="120"/>
        <w:ind w:left="851" w:right="23"/>
        <w:contextualSpacing w:val="0"/>
        <w:jc w:val="both"/>
        <w:rPr>
          <w:sz w:val="24"/>
          <w:szCs w:val="24"/>
        </w:rPr>
      </w:pPr>
    </w:p>
    <w:p w14:paraId="767E92B4" w14:textId="0CFF1D32" w:rsidR="00B43686" w:rsidRDefault="00B43686" w:rsidP="001D6BA3">
      <w:pPr>
        <w:pStyle w:val="Akapitzlist"/>
        <w:spacing w:after="120"/>
        <w:ind w:left="851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………………………………………………………………………..</w:t>
      </w:r>
    </w:p>
    <w:p w14:paraId="6810800E" w14:textId="765B8141" w:rsidR="001D6BA3" w:rsidRDefault="001D6BA3" w:rsidP="001D6BA3">
      <w:pPr>
        <w:pStyle w:val="Akapitzlist"/>
        <w:spacing w:after="120"/>
        <w:ind w:left="851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</w:t>
      </w:r>
      <w:r w:rsidRPr="002F5A80">
        <w:rPr>
          <w:sz w:val="24"/>
          <w:szCs w:val="24"/>
        </w:rPr>
        <w:t>.</w:t>
      </w:r>
    </w:p>
    <w:p w14:paraId="0E52FE38" w14:textId="77777777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, że </w:t>
      </w:r>
    </w:p>
    <w:p w14:paraId="076F3D02" w14:textId="2FDDFCD5" w:rsidR="00F44566" w:rsidRPr="000B70E5" w:rsidRDefault="003653B7" w:rsidP="003653B7">
      <w:pPr>
        <w:pStyle w:val="Akapitzlist"/>
        <w:spacing w:before="120"/>
        <w:ind w:left="709" w:right="23" w:hanging="425"/>
        <w:contextualSpacing w:val="0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5</w:t>
      </w:r>
      <w:r w:rsidR="00B43686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4"/>
        </w:rPr>
        <w:t>jestem</w:t>
      </w:r>
      <w:r w:rsidR="00F44566" w:rsidRPr="001D6BA3">
        <w:rPr>
          <w:b/>
          <w:sz w:val="32"/>
          <w:szCs w:val="24"/>
        </w:rPr>
        <w:t xml:space="preserve"> </w:t>
      </w:r>
      <w:r w:rsidR="001D6BA3">
        <w:rPr>
          <w:b/>
          <w:sz w:val="32"/>
          <w:szCs w:val="24"/>
        </w:rPr>
        <w:t xml:space="preserve"> </w:t>
      </w:r>
      <w:proofErr w:type="spellStart"/>
      <w:r w:rsidR="00F44566" w:rsidRPr="001D6BA3">
        <w:rPr>
          <w:b/>
          <w:sz w:val="24"/>
          <w:szCs w:val="24"/>
        </w:rPr>
        <w:t>mikroprzedsiębiorcą</w:t>
      </w:r>
      <w:proofErr w:type="spellEnd"/>
      <w:r w:rsidR="00F44566" w:rsidRPr="000B70E5">
        <w:rPr>
          <w:b/>
          <w:sz w:val="28"/>
          <w:szCs w:val="28"/>
        </w:rPr>
        <w:t>*</w:t>
      </w:r>
    </w:p>
    <w:p w14:paraId="51841BF0" w14:textId="1B07AD5D" w:rsidR="00F44566" w:rsidRDefault="003653B7" w:rsidP="003653B7">
      <w:pPr>
        <w:pStyle w:val="Akapitzlist"/>
        <w:spacing w:before="120"/>
        <w:ind w:left="709" w:right="23" w:hanging="425"/>
        <w:contextualSpacing w:val="0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5</w:t>
      </w:r>
      <w:r w:rsidR="00F44566">
        <w:rPr>
          <w:b/>
          <w:sz w:val="24"/>
          <w:szCs w:val="24"/>
        </w:rPr>
        <w:t>.2.</w:t>
      </w:r>
      <w:r w:rsidR="00F4456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4"/>
        </w:rPr>
        <w:t>jestem</w:t>
      </w:r>
      <w:r w:rsidR="001D6BA3">
        <w:rPr>
          <w:b/>
          <w:sz w:val="28"/>
          <w:szCs w:val="24"/>
        </w:rPr>
        <w:t xml:space="preserve"> </w:t>
      </w:r>
      <w:r w:rsidR="00F44566" w:rsidRPr="001D6BA3">
        <w:rPr>
          <w:b/>
          <w:sz w:val="32"/>
          <w:szCs w:val="24"/>
        </w:rPr>
        <w:t xml:space="preserve"> </w:t>
      </w:r>
      <w:r w:rsidR="00F44566" w:rsidRPr="001D6BA3">
        <w:rPr>
          <w:b/>
          <w:sz w:val="24"/>
          <w:szCs w:val="24"/>
        </w:rPr>
        <w:t>małym przedsiębiorcą</w:t>
      </w:r>
      <w:r w:rsidR="00F44566" w:rsidRPr="000B70E5">
        <w:rPr>
          <w:b/>
          <w:sz w:val="28"/>
          <w:szCs w:val="28"/>
        </w:rPr>
        <w:t>*</w:t>
      </w:r>
      <w:r w:rsidR="00F44566" w:rsidRPr="000B70E5">
        <w:rPr>
          <w:b/>
          <w:sz w:val="28"/>
          <w:szCs w:val="24"/>
        </w:rPr>
        <w:t xml:space="preserve"> </w:t>
      </w:r>
    </w:p>
    <w:p w14:paraId="5430B874" w14:textId="62144136" w:rsidR="00F44566" w:rsidRDefault="003653B7" w:rsidP="003653B7">
      <w:pPr>
        <w:pStyle w:val="Akapitzlist"/>
        <w:spacing w:before="120"/>
        <w:ind w:left="709" w:right="23" w:hanging="425"/>
        <w:contextualSpacing w:val="0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5</w:t>
      </w:r>
      <w:r w:rsidR="00F44566">
        <w:rPr>
          <w:b/>
          <w:sz w:val="24"/>
          <w:szCs w:val="24"/>
        </w:rPr>
        <w:t>.3.</w:t>
      </w:r>
      <w:r w:rsidR="00F4456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8"/>
        </w:rPr>
        <w:t>jestem</w:t>
      </w:r>
      <w:r w:rsidR="00F44566" w:rsidRPr="001D6BA3">
        <w:rPr>
          <w:b/>
          <w:sz w:val="24"/>
          <w:szCs w:val="24"/>
        </w:rPr>
        <w:t xml:space="preserve"> </w:t>
      </w:r>
      <w:r w:rsidR="001D6BA3">
        <w:rPr>
          <w:b/>
          <w:sz w:val="24"/>
          <w:szCs w:val="24"/>
        </w:rPr>
        <w:t xml:space="preserve"> </w:t>
      </w:r>
      <w:r w:rsidR="00F44566" w:rsidRPr="001D6BA3">
        <w:rPr>
          <w:b/>
          <w:sz w:val="24"/>
          <w:szCs w:val="22"/>
        </w:rPr>
        <w:t xml:space="preserve">średnim przedsiębiorcą </w:t>
      </w:r>
      <w:r w:rsidR="00F44566" w:rsidRPr="00E449C5">
        <w:rPr>
          <w:b/>
          <w:sz w:val="28"/>
          <w:szCs w:val="24"/>
        </w:rPr>
        <w:t>*</w:t>
      </w:r>
    </w:p>
    <w:p w14:paraId="6C21140D" w14:textId="06C4FDBE" w:rsidR="00F44566" w:rsidRPr="000B70E5" w:rsidRDefault="003653B7" w:rsidP="003653B7">
      <w:pPr>
        <w:pStyle w:val="Akapitzlist"/>
        <w:spacing w:before="120"/>
        <w:ind w:left="709" w:right="23" w:hanging="425"/>
        <w:contextualSpacing w:val="0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5</w:t>
      </w:r>
      <w:r w:rsidR="00F44566">
        <w:rPr>
          <w:b/>
          <w:sz w:val="24"/>
          <w:szCs w:val="24"/>
        </w:rPr>
        <w:t>.4.</w:t>
      </w:r>
      <w:r w:rsidR="00F4456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8"/>
        </w:rPr>
        <w:t xml:space="preserve">nie jestem </w:t>
      </w:r>
      <w:r w:rsidR="001D6BA3">
        <w:rPr>
          <w:b/>
          <w:sz w:val="28"/>
          <w:szCs w:val="28"/>
        </w:rPr>
        <w:t xml:space="preserve"> </w:t>
      </w:r>
      <w:proofErr w:type="spellStart"/>
      <w:r w:rsidR="00F44566" w:rsidRPr="001D6BA3">
        <w:rPr>
          <w:b/>
          <w:sz w:val="24"/>
          <w:szCs w:val="24"/>
        </w:rPr>
        <w:t>mikroprzedsiębiorcą</w:t>
      </w:r>
      <w:proofErr w:type="spellEnd"/>
      <w:r w:rsidR="00F44566" w:rsidRPr="001D6BA3">
        <w:rPr>
          <w:b/>
          <w:sz w:val="24"/>
          <w:szCs w:val="24"/>
        </w:rPr>
        <w:t xml:space="preserve">, małym lub średnim </w:t>
      </w:r>
      <w:r w:rsidR="00F44566" w:rsidRPr="001D6BA3">
        <w:rPr>
          <w:b/>
          <w:sz w:val="24"/>
          <w:szCs w:val="22"/>
        </w:rPr>
        <w:t>przedsiębiorcą</w:t>
      </w:r>
      <w:r w:rsidR="00F44566" w:rsidRPr="001D6BA3">
        <w:rPr>
          <w:b/>
          <w:sz w:val="24"/>
          <w:szCs w:val="24"/>
        </w:rPr>
        <w:t>*</w:t>
      </w:r>
    </w:p>
    <w:p w14:paraId="1570D6DE" w14:textId="4E471918" w:rsidR="00B43686" w:rsidRDefault="00B43686" w:rsidP="003653B7">
      <w:pPr>
        <w:pStyle w:val="Akapitzlist"/>
        <w:spacing w:before="120"/>
        <w:ind w:left="567" w:right="23"/>
        <w:contextualSpacing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7FFAC164" w14:textId="77777777" w:rsidR="003653B7" w:rsidRPr="00145A8D" w:rsidRDefault="003653B7" w:rsidP="0007708D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</w:p>
    <w:p w14:paraId="77C6B128" w14:textId="77777777" w:rsidR="001D6BA3" w:rsidRPr="002F5A80" w:rsidRDefault="001D6BA3" w:rsidP="001D6BA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1C87497D" w14:textId="3D2BB0D5" w:rsidR="001D6BA3" w:rsidRPr="002F5A80" w:rsidRDefault="003653B7" w:rsidP="001D6BA3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6</w:t>
      </w:r>
      <w:r w:rsidR="001D6BA3" w:rsidRPr="00352E34">
        <w:rPr>
          <w:b/>
          <w:bCs/>
          <w:sz w:val="24"/>
        </w:rPr>
        <w:t>.1</w:t>
      </w:r>
      <w:r w:rsidR="001D6BA3" w:rsidRPr="0008436C">
        <w:rPr>
          <w:sz w:val="24"/>
        </w:rPr>
        <w:t>.</w:t>
      </w:r>
      <w:r w:rsidR="001D6BA3">
        <w:rPr>
          <w:b/>
          <w:sz w:val="28"/>
        </w:rPr>
        <w:tab/>
      </w:r>
      <w:r w:rsidR="001D6BA3" w:rsidRPr="002F5A80">
        <w:rPr>
          <w:b/>
          <w:sz w:val="28"/>
        </w:rPr>
        <w:t>Nie  zamierzam (-y)</w:t>
      </w:r>
      <w:r w:rsidR="001D6BA3" w:rsidRPr="002F5A80">
        <w:rPr>
          <w:sz w:val="28"/>
        </w:rPr>
        <w:t xml:space="preserve"> </w:t>
      </w:r>
      <w:r w:rsidR="001D6BA3" w:rsidRPr="002F5A80">
        <w:rPr>
          <w:sz w:val="24"/>
        </w:rPr>
        <w:t>zlecać wykonania części robót podwykonawcom*.</w:t>
      </w:r>
    </w:p>
    <w:p w14:paraId="0D1B00ED" w14:textId="4BEC461B" w:rsidR="001D6BA3" w:rsidRDefault="003653B7" w:rsidP="001D6BA3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6</w:t>
      </w:r>
      <w:r w:rsidR="001D6BA3" w:rsidRPr="00352E34">
        <w:rPr>
          <w:b/>
          <w:bCs/>
          <w:sz w:val="24"/>
        </w:rPr>
        <w:t>.2.</w:t>
      </w:r>
      <w:r w:rsidR="001D6BA3">
        <w:rPr>
          <w:b/>
          <w:sz w:val="28"/>
        </w:rPr>
        <w:tab/>
      </w:r>
      <w:r w:rsidR="001D6BA3" w:rsidRPr="002F5A80">
        <w:rPr>
          <w:b/>
          <w:sz w:val="28"/>
        </w:rPr>
        <w:t xml:space="preserve">Zamierzam (-y)  </w:t>
      </w:r>
      <w:r w:rsidR="001D6BA3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1D6BA3" w:rsidRPr="002F5A80" w14:paraId="6735EBE0" w14:textId="77777777" w:rsidTr="008A650F">
        <w:tc>
          <w:tcPr>
            <w:tcW w:w="620" w:type="dxa"/>
          </w:tcPr>
          <w:p w14:paraId="5FFF46A2" w14:textId="77777777" w:rsidR="001D6BA3" w:rsidRPr="002F5A80" w:rsidRDefault="001D6BA3" w:rsidP="008A650F">
            <w:pPr>
              <w:spacing w:line="360" w:lineRule="auto"/>
              <w:jc w:val="center"/>
            </w:pPr>
            <w:r w:rsidRPr="002F5A80">
              <w:lastRenderedPageBreak/>
              <w:t>L.p.</w:t>
            </w:r>
          </w:p>
        </w:tc>
        <w:tc>
          <w:tcPr>
            <w:tcW w:w="4824" w:type="dxa"/>
          </w:tcPr>
          <w:p w14:paraId="5F459A14" w14:textId="2383F63C" w:rsidR="001D6BA3" w:rsidRPr="002F5A80" w:rsidRDefault="001D6BA3" w:rsidP="008A650F">
            <w:pPr>
              <w:jc w:val="center"/>
            </w:pPr>
            <w:r>
              <w:t>Z</w:t>
            </w:r>
            <w:r w:rsidRPr="002F5A80">
              <w:t xml:space="preserve">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0C34DA52" w14:textId="77777777" w:rsidR="001D6BA3" w:rsidRDefault="001D6BA3" w:rsidP="008A650F">
            <w:pPr>
              <w:jc w:val="center"/>
            </w:pPr>
            <w:r>
              <w:t xml:space="preserve">Firma (nazwa) Podwykonawcy </w:t>
            </w:r>
          </w:p>
          <w:p w14:paraId="62A8223A" w14:textId="77777777" w:rsidR="001D6BA3" w:rsidRPr="002F5A80" w:rsidRDefault="001D6BA3" w:rsidP="008A650F">
            <w:pPr>
              <w:jc w:val="center"/>
            </w:pPr>
            <w:r>
              <w:t>jeżeli jest znana</w:t>
            </w:r>
          </w:p>
        </w:tc>
      </w:tr>
      <w:tr w:rsidR="001D6BA3" w:rsidRPr="002F5A80" w14:paraId="647C2D3C" w14:textId="77777777" w:rsidTr="008A650F">
        <w:tc>
          <w:tcPr>
            <w:tcW w:w="620" w:type="dxa"/>
          </w:tcPr>
          <w:p w14:paraId="1AA6E44B" w14:textId="77777777" w:rsidR="001D6BA3" w:rsidRPr="001D6BA3" w:rsidRDefault="001D6BA3" w:rsidP="008A65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6BA3">
              <w:rPr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14:paraId="0F90C4A6" w14:textId="77777777" w:rsidR="001D6BA3" w:rsidRPr="002F5A80" w:rsidRDefault="001D6BA3" w:rsidP="008A650F">
            <w:pPr>
              <w:spacing w:line="360" w:lineRule="auto"/>
            </w:pPr>
          </w:p>
        </w:tc>
        <w:tc>
          <w:tcPr>
            <w:tcW w:w="3961" w:type="dxa"/>
          </w:tcPr>
          <w:p w14:paraId="3FD4DF02" w14:textId="77777777" w:rsidR="001D6BA3" w:rsidRPr="002F5A80" w:rsidRDefault="001D6BA3" w:rsidP="008A650F">
            <w:pPr>
              <w:spacing w:line="360" w:lineRule="auto"/>
            </w:pPr>
          </w:p>
        </w:tc>
      </w:tr>
      <w:tr w:rsidR="001D6BA3" w:rsidRPr="002F5A80" w14:paraId="75D4CE28" w14:textId="77777777" w:rsidTr="008A650F">
        <w:tc>
          <w:tcPr>
            <w:tcW w:w="620" w:type="dxa"/>
          </w:tcPr>
          <w:p w14:paraId="0AE04B04" w14:textId="77777777" w:rsidR="001D6BA3" w:rsidRPr="001D6BA3" w:rsidRDefault="001D6BA3" w:rsidP="008A65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6BA3">
              <w:rPr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14:paraId="59AA815D" w14:textId="77777777" w:rsidR="001D6BA3" w:rsidRPr="002F5A80" w:rsidRDefault="001D6BA3" w:rsidP="008A650F">
            <w:pPr>
              <w:spacing w:line="360" w:lineRule="auto"/>
            </w:pPr>
          </w:p>
        </w:tc>
        <w:tc>
          <w:tcPr>
            <w:tcW w:w="3961" w:type="dxa"/>
          </w:tcPr>
          <w:p w14:paraId="7D31AD5D" w14:textId="77777777" w:rsidR="001D6BA3" w:rsidRPr="002F5A80" w:rsidRDefault="001D6BA3" w:rsidP="008A650F">
            <w:pPr>
              <w:spacing w:line="360" w:lineRule="auto"/>
            </w:pPr>
          </w:p>
        </w:tc>
      </w:tr>
    </w:tbl>
    <w:p w14:paraId="0C07AFB7" w14:textId="77777777" w:rsidR="0007708D" w:rsidRDefault="0007708D" w:rsidP="001D6BA3">
      <w:pPr>
        <w:pStyle w:val="Akapitzlist"/>
        <w:spacing w:before="120"/>
        <w:ind w:left="567"/>
        <w:jc w:val="both"/>
        <w:rPr>
          <w:sz w:val="24"/>
          <w:szCs w:val="24"/>
        </w:rPr>
      </w:pPr>
    </w:p>
    <w:p w14:paraId="7FF5BAA8" w14:textId="50F2D61D" w:rsidR="001D6BA3" w:rsidRDefault="001D6BA3" w:rsidP="001D6BA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1106AF0D" w14:textId="77777777" w:rsidR="001D6BA3" w:rsidRDefault="001D6BA3" w:rsidP="001D6BA3">
      <w:pPr>
        <w:pStyle w:val="Akapitzlist"/>
        <w:spacing w:before="120"/>
        <w:ind w:left="567" w:right="2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764E7A" w14:textId="2F7DA207" w:rsidR="001D6BA3" w:rsidRDefault="001D6BA3" w:rsidP="001D6BA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01BDC568" w14:textId="77777777" w:rsidR="00EB3530" w:rsidRDefault="00EB3530" w:rsidP="001D6BA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</w:p>
    <w:p w14:paraId="4287EF5D" w14:textId="00FBA3A2" w:rsidR="00DD1B7C" w:rsidRPr="000D0C90" w:rsidRDefault="00DD1B7C" w:rsidP="00DD1B7C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0D0C90">
        <w:rPr>
          <w:sz w:val="24"/>
          <w:szCs w:val="24"/>
        </w:rPr>
        <w:t>Wskaźniki cenotwórcze przyjęte do kalkulacji ceny oferty</w:t>
      </w:r>
      <w:r w:rsidR="001D528E">
        <w:rPr>
          <w:sz w:val="24"/>
          <w:szCs w:val="24"/>
        </w:rPr>
        <w:t>:</w:t>
      </w:r>
      <w:r w:rsidRPr="000D0C90">
        <w:rPr>
          <w:sz w:val="24"/>
          <w:szCs w:val="24"/>
        </w:rPr>
        <w:t xml:space="preserve"> </w:t>
      </w:r>
    </w:p>
    <w:p w14:paraId="24A24D5F" w14:textId="43237BCE" w:rsidR="00DD1B7C" w:rsidRPr="000D0C90" w:rsidRDefault="00DD1B7C" w:rsidP="00DD1B7C">
      <w:pPr>
        <w:pStyle w:val="Akapitzlist"/>
        <w:suppressAutoHyphens/>
        <w:spacing w:before="120"/>
        <w:ind w:hanging="153"/>
        <w:contextualSpacing w:val="0"/>
        <w:jc w:val="both"/>
        <w:rPr>
          <w:sz w:val="24"/>
          <w:szCs w:val="24"/>
        </w:rPr>
      </w:pPr>
      <w:r w:rsidRPr="000D0C90">
        <w:rPr>
          <w:sz w:val="24"/>
          <w:szCs w:val="24"/>
        </w:rPr>
        <w:t xml:space="preserve">R-g </w:t>
      </w:r>
      <w:r w:rsidR="005B5E64" w:rsidRPr="000D0C90">
        <w:rPr>
          <w:sz w:val="24"/>
          <w:szCs w:val="24"/>
        </w:rPr>
        <w:tab/>
      </w:r>
      <w:r w:rsidR="005B5E64" w:rsidRPr="000D0C90">
        <w:rPr>
          <w:sz w:val="24"/>
          <w:szCs w:val="24"/>
        </w:rPr>
        <w:tab/>
      </w:r>
      <w:r w:rsidR="005B5E64" w:rsidRPr="000D0C90">
        <w:rPr>
          <w:sz w:val="24"/>
          <w:szCs w:val="24"/>
        </w:rPr>
        <w:tab/>
      </w:r>
      <w:r w:rsidRPr="000D0C90">
        <w:rPr>
          <w:sz w:val="24"/>
          <w:szCs w:val="24"/>
        </w:rPr>
        <w:t>= ....</w:t>
      </w:r>
      <w:r w:rsidR="005B5E64" w:rsidRPr="000D0C90">
        <w:rPr>
          <w:sz w:val="24"/>
          <w:szCs w:val="24"/>
        </w:rPr>
        <w:t>.......</w:t>
      </w:r>
      <w:r w:rsidRPr="000D0C90">
        <w:rPr>
          <w:sz w:val="24"/>
          <w:szCs w:val="24"/>
        </w:rPr>
        <w:t xml:space="preserve">. zł, </w:t>
      </w:r>
    </w:p>
    <w:p w14:paraId="017F0683" w14:textId="67D6C6D8" w:rsidR="00DD1B7C" w:rsidRPr="000D0C90" w:rsidRDefault="00DD1B7C" w:rsidP="00DD1B7C">
      <w:pPr>
        <w:suppressAutoHyphens/>
        <w:spacing w:before="120"/>
        <w:ind w:left="720" w:hanging="153"/>
        <w:jc w:val="both"/>
        <w:rPr>
          <w:sz w:val="24"/>
          <w:szCs w:val="24"/>
        </w:rPr>
      </w:pPr>
      <w:proofErr w:type="spellStart"/>
      <w:r w:rsidRPr="000D0C90">
        <w:rPr>
          <w:sz w:val="24"/>
          <w:szCs w:val="24"/>
        </w:rPr>
        <w:t>Kp</w:t>
      </w:r>
      <w:proofErr w:type="spellEnd"/>
      <w:r w:rsidRPr="000D0C90">
        <w:rPr>
          <w:sz w:val="24"/>
          <w:szCs w:val="24"/>
        </w:rPr>
        <w:t xml:space="preserve"> od R+S </w:t>
      </w:r>
      <w:r w:rsidR="005B5E64" w:rsidRPr="000D0C90">
        <w:rPr>
          <w:sz w:val="24"/>
          <w:szCs w:val="24"/>
        </w:rPr>
        <w:tab/>
      </w:r>
      <w:r w:rsidR="005B5E64" w:rsidRPr="000D0C90">
        <w:rPr>
          <w:sz w:val="24"/>
          <w:szCs w:val="24"/>
        </w:rPr>
        <w:tab/>
      </w:r>
      <w:r w:rsidRPr="000D0C90">
        <w:rPr>
          <w:sz w:val="24"/>
          <w:szCs w:val="24"/>
        </w:rPr>
        <w:t xml:space="preserve">= ………. %, </w:t>
      </w:r>
    </w:p>
    <w:p w14:paraId="012990A2" w14:textId="68C3D37A" w:rsidR="00DD1B7C" w:rsidRPr="000D0C90" w:rsidRDefault="00DD1B7C" w:rsidP="00DD1B7C">
      <w:pPr>
        <w:pStyle w:val="Akapitzlist"/>
        <w:suppressAutoHyphens/>
        <w:spacing w:before="120"/>
        <w:ind w:hanging="153"/>
        <w:contextualSpacing w:val="0"/>
        <w:jc w:val="both"/>
        <w:rPr>
          <w:sz w:val="24"/>
          <w:szCs w:val="24"/>
        </w:rPr>
      </w:pPr>
      <w:r w:rsidRPr="000D0C90">
        <w:rPr>
          <w:sz w:val="24"/>
          <w:szCs w:val="24"/>
        </w:rPr>
        <w:t xml:space="preserve">Zysk od </w:t>
      </w:r>
      <w:proofErr w:type="spellStart"/>
      <w:r w:rsidRPr="000D0C90">
        <w:rPr>
          <w:sz w:val="24"/>
          <w:szCs w:val="24"/>
        </w:rPr>
        <w:t>R+S+Kp</w:t>
      </w:r>
      <w:proofErr w:type="spellEnd"/>
      <w:r w:rsidRPr="000D0C90">
        <w:rPr>
          <w:sz w:val="24"/>
          <w:szCs w:val="24"/>
        </w:rPr>
        <w:t xml:space="preserve"> </w:t>
      </w:r>
      <w:r w:rsidR="005B5E64" w:rsidRPr="000D0C90">
        <w:rPr>
          <w:sz w:val="24"/>
          <w:szCs w:val="24"/>
        </w:rPr>
        <w:tab/>
      </w:r>
      <w:r w:rsidRPr="000D0C90">
        <w:rPr>
          <w:sz w:val="24"/>
          <w:szCs w:val="24"/>
        </w:rPr>
        <w:t>= ……</w:t>
      </w:r>
      <w:r w:rsidR="005B5E64" w:rsidRPr="000D0C90">
        <w:rPr>
          <w:sz w:val="24"/>
          <w:szCs w:val="24"/>
        </w:rPr>
        <w:t>…</w:t>
      </w:r>
      <w:r w:rsidRPr="000D0C90">
        <w:rPr>
          <w:sz w:val="24"/>
          <w:szCs w:val="24"/>
        </w:rPr>
        <w:t>. %</w:t>
      </w:r>
    </w:p>
    <w:p w14:paraId="5B64329B" w14:textId="50C13CDE" w:rsidR="0007708D" w:rsidRDefault="0007708D" w:rsidP="00994B89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050C95DE" w14:textId="40065932" w:rsidR="001D6BA3" w:rsidRPr="00C91363" w:rsidRDefault="001D6BA3" w:rsidP="001D6BA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5C647656" w14:textId="5D38249A" w:rsidR="0007708D" w:rsidRDefault="0007708D" w:rsidP="001D6BA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3C2E5300" w14:textId="77777777" w:rsidR="001D6BA3" w:rsidRDefault="001D6BA3" w:rsidP="001D6BA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084084CE" w14:textId="77777777" w:rsidR="00A51C90" w:rsidRDefault="00A51C90" w:rsidP="001D6BA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7A88A4C" w14:textId="77777777" w:rsidR="001D6BA3" w:rsidRPr="00C91363" w:rsidRDefault="001D6BA3" w:rsidP="001D6BA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098F1E6B" w14:textId="77777777" w:rsidR="00A51C90" w:rsidRDefault="00A51C90" w:rsidP="001D6BA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FD7F6FE" w14:textId="77777777" w:rsidR="001D6BA3" w:rsidRPr="002F5A80" w:rsidRDefault="001D6BA3" w:rsidP="001D6BA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3B2B21C0" w14:textId="77777777" w:rsidR="001D6BA3" w:rsidRPr="002F5A80" w:rsidRDefault="001D6BA3" w:rsidP="001D6BA3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00BA946D" w14:textId="77777777" w:rsidR="001D6BA3" w:rsidRPr="002F5A80" w:rsidRDefault="001D6BA3" w:rsidP="001D6BA3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2A66B8F6" w14:textId="41D27821" w:rsidR="0007708D" w:rsidRDefault="0007708D" w:rsidP="001D6BA3">
      <w:pPr>
        <w:spacing w:line="360" w:lineRule="auto"/>
      </w:pPr>
    </w:p>
    <w:p w14:paraId="42575DC2" w14:textId="2CB4B82A" w:rsidR="0007708D" w:rsidRDefault="0007708D" w:rsidP="001D6BA3">
      <w:pPr>
        <w:spacing w:line="360" w:lineRule="auto"/>
      </w:pPr>
    </w:p>
    <w:p w14:paraId="266DDDB7" w14:textId="77777777" w:rsidR="001D6BA3" w:rsidRDefault="001D6BA3" w:rsidP="001D6BA3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7450C796" w14:textId="77777777" w:rsidR="0007708D" w:rsidRDefault="0007708D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</w:p>
    <w:p w14:paraId="587D7CFC" w14:textId="6DE9A58C" w:rsidR="001D6BA3" w:rsidRDefault="001D6BA3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6130B9DE" w14:textId="77777777" w:rsidR="001D6BA3" w:rsidRDefault="001D6BA3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1A4945D9" w14:textId="77777777" w:rsidR="003A129B" w:rsidRDefault="003A129B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20D4A279" w14:textId="3B2AAC1D" w:rsidR="00B43686" w:rsidRPr="001D6BA3" w:rsidRDefault="001D6BA3" w:rsidP="001D6BA3">
      <w:pPr>
        <w:ind w:left="426" w:hanging="426"/>
        <w:rPr>
          <w:rFonts w:cs="ClassGarmndEU"/>
          <w:sz w:val="24"/>
          <w:szCs w:val="24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0"/>
    </w:p>
    <w:sectPr w:rsidR="00B43686" w:rsidRPr="001D6BA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9058D" w14:textId="77777777" w:rsidR="005766FE" w:rsidRDefault="005766FE" w:rsidP="00AC3E6B">
      <w:r>
        <w:separator/>
      </w:r>
    </w:p>
  </w:endnote>
  <w:endnote w:type="continuationSeparator" w:id="0">
    <w:p w14:paraId="27800BEE" w14:textId="77777777" w:rsidR="005766FE" w:rsidRDefault="005766FE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lassGarmnd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DF317" w14:textId="77777777" w:rsidR="005766FE" w:rsidRDefault="005766FE" w:rsidP="00AC3E6B">
      <w:r>
        <w:separator/>
      </w:r>
    </w:p>
  </w:footnote>
  <w:footnote w:type="continuationSeparator" w:id="0">
    <w:p w14:paraId="3795BC11" w14:textId="77777777" w:rsidR="005766FE" w:rsidRDefault="005766FE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2B2955EF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E86C0E">
      <w:rPr>
        <w:b/>
        <w:sz w:val="22"/>
      </w:rPr>
      <w:t>RR.271.1.</w:t>
    </w:r>
    <w:r w:rsidR="003A71F5">
      <w:rPr>
        <w:b/>
        <w:sz w:val="22"/>
      </w:rPr>
      <w:t>16</w:t>
    </w:r>
    <w:r w:rsidR="00E86C0E">
      <w:rPr>
        <w:b/>
        <w:sz w:val="22"/>
      </w:rPr>
      <w:t>.202</w:t>
    </w:r>
    <w:r w:rsidR="00D675BD">
      <w:rPr>
        <w:b/>
        <w:sz w:val="22"/>
      </w:rPr>
      <w:t>2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5CAED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7FA7734"/>
    <w:multiLevelType w:val="hybridMultilevel"/>
    <w:tmpl w:val="8124A5B0"/>
    <w:lvl w:ilvl="0" w:tplc="BFFE1F0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2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3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4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5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27769A"/>
    <w:multiLevelType w:val="hybridMultilevel"/>
    <w:tmpl w:val="5A96A31E"/>
    <w:lvl w:ilvl="0" w:tplc="4A8C3036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0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5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9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30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4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1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4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7DA2967"/>
    <w:multiLevelType w:val="hybridMultilevel"/>
    <w:tmpl w:val="81D411C6"/>
    <w:lvl w:ilvl="0" w:tplc="921A84AE">
      <w:start w:val="1"/>
      <w:numFmt w:val="decimal"/>
      <w:lvlText w:val="%1)"/>
      <w:lvlJc w:val="left"/>
      <w:pPr>
        <w:ind w:left="1068" w:hanging="708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0953573">
    <w:abstractNumId w:val="17"/>
  </w:num>
  <w:num w:numId="2" w16cid:durableId="254214412">
    <w:abstractNumId w:val="13"/>
  </w:num>
  <w:num w:numId="3" w16cid:durableId="163790313">
    <w:abstractNumId w:val="27"/>
  </w:num>
  <w:num w:numId="4" w16cid:durableId="929242939">
    <w:abstractNumId w:val="43"/>
  </w:num>
  <w:num w:numId="5" w16cid:durableId="2089306864">
    <w:abstractNumId w:val="47"/>
  </w:num>
  <w:num w:numId="6" w16cid:durableId="2087412667">
    <w:abstractNumId w:val="25"/>
  </w:num>
  <w:num w:numId="7" w16cid:durableId="1808887123">
    <w:abstractNumId w:val="16"/>
  </w:num>
  <w:num w:numId="8" w16cid:durableId="125592098">
    <w:abstractNumId w:val="30"/>
  </w:num>
  <w:num w:numId="9" w16cid:durableId="2135636022">
    <w:abstractNumId w:val="15"/>
  </w:num>
  <w:num w:numId="10" w16cid:durableId="1915582783">
    <w:abstractNumId w:val="36"/>
  </w:num>
  <w:num w:numId="11" w16cid:durableId="1546718142">
    <w:abstractNumId w:val="32"/>
  </w:num>
  <w:num w:numId="12" w16cid:durableId="957104255">
    <w:abstractNumId w:val="8"/>
  </w:num>
  <w:num w:numId="13" w16cid:durableId="816841351">
    <w:abstractNumId w:val="31"/>
  </w:num>
  <w:num w:numId="14" w16cid:durableId="1026518891">
    <w:abstractNumId w:val="20"/>
  </w:num>
  <w:num w:numId="15" w16cid:durableId="936672226">
    <w:abstractNumId w:val="39"/>
  </w:num>
  <w:num w:numId="16" w16cid:durableId="1893230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3680599">
    <w:abstractNumId w:val="6"/>
  </w:num>
  <w:num w:numId="18" w16cid:durableId="1140070186">
    <w:abstractNumId w:val="44"/>
  </w:num>
  <w:num w:numId="19" w16cid:durableId="5977595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5860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0446792">
    <w:abstractNumId w:val="28"/>
  </w:num>
  <w:num w:numId="22" w16cid:durableId="361444298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6029717">
    <w:abstractNumId w:val="37"/>
  </w:num>
  <w:num w:numId="24" w16cid:durableId="8105629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7106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8118348">
    <w:abstractNumId w:val="46"/>
  </w:num>
  <w:num w:numId="27" w16cid:durableId="755202877">
    <w:abstractNumId w:val="29"/>
  </w:num>
  <w:num w:numId="28" w16cid:durableId="354620011">
    <w:abstractNumId w:val="9"/>
  </w:num>
  <w:num w:numId="29" w16cid:durableId="169028183">
    <w:abstractNumId w:val="14"/>
  </w:num>
  <w:num w:numId="30" w16cid:durableId="54552084">
    <w:abstractNumId w:val="38"/>
  </w:num>
  <w:num w:numId="31" w16cid:durableId="1056469497">
    <w:abstractNumId w:val="42"/>
  </w:num>
  <w:num w:numId="32" w16cid:durableId="647439060">
    <w:abstractNumId w:val="11"/>
  </w:num>
  <w:num w:numId="33" w16cid:durableId="1290817146">
    <w:abstractNumId w:val="19"/>
  </w:num>
  <w:num w:numId="34" w16cid:durableId="1871602051">
    <w:abstractNumId w:val="23"/>
  </w:num>
  <w:num w:numId="35" w16cid:durableId="1187795404">
    <w:abstractNumId w:val="5"/>
  </w:num>
  <w:num w:numId="36" w16cid:durableId="1527676518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2402419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0848168">
    <w:abstractNumId w:val="33"/>
  </w:num>
  <w:num w:numId="39" w16cid:durableId="973826397">
    <w:abstractNumId w:val="41"/>
  </w:num>
  <w:num w:numId="40" w16cid:durableId="134027788">
    <w:abstractNumId w:val="7"/>
  </w:num>
  <w:num w:numId="41" w16cid:durableId="931932411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60695836">
    <w:abstractNumId w:val="34"/>
  </w:num>
  <w:num w:numId="43" w16cid:durableId="1705398741">
    <w:abstractNumId w:val="10"/>
  </w:num>
  <w:num w:numId="44" w16cid:durableId="842357637">
    <w:abstractNumId w:val="45"/>
  </w:num>
  <w:num w:numId="45" w16cid:durableId="635334275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7708D"/>
    <w:rsid w:val="00081DBC"/>
    <w:rsid w:val="000826A6"/>
    <w:rsid w:val="000859B7"/>
    <w:rsid w:val="0008624E"/>
    <w:rsid w:val="0008658B"/>
    <w:rsid w:val="000901B3"/>
    <w:rsid w:val="000923A2"/>
    <w:rsid w:val="00096658"/>
    <w:rsid w:val="000A6646"/>
    <w:rsid w:val="000A7BA0"/>
    <w:rsid w:val="000B106A"/>
    <w:rsid w:val="000B1EA0"/>
    <w:rsid w:val="000B65A0"/>
    <w:rsid w:val="000B6EC1"/>
    <w:rsid w:val="000B7681"/>
    <w:rsid w:val="000C7875"/>
    <w:rsid w:val="000C7EAC"/>
    <w:rsid w:val="000D0C90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528E"/>
    <w:rsid w:val="001D609E"/>
    <w:rsid w:val="001D6BA3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162B"/>
    <w:rsid w:val="002F2AFC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72FC"/>
    <w:rsid w:val="003622BE"/>
    <w:rsid w:val="0036332F"/>
    <w:rsid w:val="00363F73"/>
    <w:rsid w:val="003641A0"/>
    <w:rsid w:val="00364215"/>
    <w:rsid w:val="003653B7"/>
    <w:rsid w:val="00365CD0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44D9"/>
    <w:rsid w:val="003971F0"/>
    <w:rsid w:val="003A129B"/>
    <w:rsid w:val="003A157B"/>
    <w:rsid w:val="003A2044"/>
    <w:rsid w:val="003A4CDE"/>
    <w:rsid w:val="003A71F5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46125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6FE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5E64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272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26899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A755D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36FC"/>
    <w:rsid w:val="00865443"/>
    <w:rsid w:val="00866091"/>
    <w:rsid w:val="0087294F"/>
    <w:rsid w:val="008740C5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3CF1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3F7A"/>
    <w:rsid w:val="00964E21"/>
    <w:rsid w:val="00965417"/>
    <w:rsid w:val="009665C6"/>
    <w:rsid w:val="009729BF"/>
    <w:rsid w:val="00976A2A"/>
    <w:rsid w:val="00976CB8"/>
    <w:rsid w:val="00977071"/>
    <w:rsid w:val="0098058D"/>
    <w:rsid w:val="00980743"/>
    <w:rsid w:val="009811E3"/>
    <w:rsid w:val="009833A8"/>
    <w:rsid w:val="00983ABE"/>
    <w:rsid w:val="00984467"/>
    <w:rsid w:val="00985289"/>
    <w:rsid w:val="00994B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486D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C90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559"/>
    <w:rsid w:val="00B54828"/>
    <w:rsid w:val="00B55288"/>
    <w:rsid w:val="00B62DC8"/>
    <w:rsid w:val="00B63ED1"/>
    <w:rsid w:val="00B64AA4"/>
    <w:rsid w:val="00B6549E"/>
    <w:rsid w:val="00B655E8"/>
    <w:rsid w:val="00B66C93"/>
    <w:rsid w:val="00B67560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472B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1F91"/>
    <w:rsid w:val="00D42BEF"/>
    <w:rsid w:val="00D466EE"/>
    <w:rsid w:val="00D52E6A"/>
    <w:rsid w:val="00D5354A"/>
    <w:rsid w:val="00D61D84"/>
    <w:rsid w:val="00D675BD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138A"/>
    <w:rsid w:val="00DD1B1C"/>
    <w:rsid w:val="00DD1B7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6C6D"/>
    <w:rsid w:val="00E672A1"/>
    <w:rsid w:val="00E7607B"/>
    <w:rsid w:val="00E77007"/>
    <w:rsid w:val="00E77B3E"/>
    <w:rsid w:val="00E80049"/>
    <w:rsid w:val="00E86C0E"/>
    <w:rsid w:val="00E92E4B"/>
    <w:rsid w:val="00E955CD"/>
    <w:rsid w:val="00E977B3"/>
    <w:rsid w:val="00EA2460"/>
    <w:rsid w:val="00EA3850"/>
    <w:rsid w:val="00EA5710"/>
    <w:rsid w:val="00EB09D2"/>
    <w:rsid w:val="00EB15C9"/>
    <w:rsid w:val="00EB3530"/>
    <w:rsid w:val="00EB4644"/>
    <w:rsid w:val="00EB4A0D"/>
    <w:rsid w:val="00EB502A"/>
    <w:rsid w:val="00EC69F0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244F"/>
    <w:rsid w:val="00F44566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A7028"/>
    <w:rsid w:val="00FB5040"/>
    <w:rsid w:val="00FB5C38"/>
    <w:rsid w:val="00FB6605"/>
    <w:rsid w:val="00FC025A"/>
    <w:rsid w:val="00FC0C31"/>
    <w:rsid w:val="00FC4A53"/>
    <w:rsid w:val="00FC62EE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aliases w:val="Tekst treści + Candara,9 pt,Tekst treści + 11 pt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3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67</cp:revision>
  <cp:lastPrinted>2021-07-20T16:59:00Z</cp:lastPrinted>
  <dcterms:created xsi:type="dcterms:W3CDTF">2015-09-13T07:48:00Z</dcterms:created>
  <dcterms:modified xsi:type="dcterms:W3CDTF">2022-10-09T16:37:00Z</dcterms:modified>
</cp:coreProperties>
</file>