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563D5ECA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6C1E7D55" w14:textId="480F718E" w:rsidR="002C276E" w:rsidRDefault="002C276E" w:rsidP="005B4279">
      <w:pPr>
        <w:rPr>
          <w:color w:val="000000"/>
          <w:sz w:val="24"/>
          <w:szCs w:val="24"/>
        </w:rPr>
      </w:pPr>
    </w:p>
    <w:p w14:paraId="13842B48" w14:textId="77777777" w:rsidR="007062E8" w:rsidRDefault="007062E8" w:rsidP="005B4279">
      <w:pPr>
        <w:rPr>
          <w:color w:val="000000"/>
          <w:sz w:val="24"/>
          <w:szCs w:val="24"/>
        </w:rPr>
      </w:pPr>
    </w:p>
    <w:p w14:paraId="75F28CC6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OŚWIADCZENIE  WYKONAWCY</w:t>
      </w:r>
      <w:r>
        <w:rPr>
          <w:b/>
          <w:sz w:val="32"/>
          <w:szCs w:val="32"/>
          <w:u w:val="single"/>
        </w:rPr>
        <w:t xml:space="preserve"> /</w:t>
      </w:r>
    </w:p>
    <w:p w14:paraId="750F8D4D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 xml:space="preserve">WYKONAWCY  WSPÓLNIE  UBIEGAJĄCEGO  SIĘ  </w:t>
      </w:r>
    </w:p>
    <w:p w14:paraId="70ACA919" w14:textId="77777777" w:rsidR="00050B6F" w:rsidRPr="00122F28" w:rsidRDefault="00050B6F" w:rsidP="00050B6F">
      <w:pPr>
        <w:jc w:val="center"/>
        <w:rPr>
          <w:b/>
          <w:sz w:val="32"/>
          <w:szCs w:val="32"/>
          <w:u w:val="single"/>
        </w:rPr>
      </w:pPr>
      <w:r w:rsidRPr="00122F28">
        <w:rPr>
          <w:b/>
          <w:sz w:val="32"/>
          <w:szCs w:val="32"/>
          <w:u w:val="single"/>
        </w:rPr>
        <w:t>O  UDZIELENIE  ZAMÓWIENIA</w:t>
      </w:r>
    </w:p>
    <w:p w14:paraId="2AE0141A" w14:textId="77777777" w:rsidR="00050B6F" w:rsidRDefault="00050B6F" w:rsidP="00050B6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716FF233" w14:textId="77777777" w:rsidR="00050B6F" w:rsidRPr="00524C3D" w:rsidRDefault="00050B6F" w:rsidP="00050B6F">
      <w:pPr>
        <w:jc w:val="center"/>
        <w:rPr>
          <w:b/>
          <w:caps/>
          <w:sz w:val="24"/>
          <w:szCs w:val="24"/>
        </w:rPr>
      </w:pPr>
      <w:r w:rsidRPr="00524C3D">
        <w:rPr>
          <w:b/>
          <w:sz w:val="24"/>
          <w:szCs w:val="24"/>
        </w:rPr>
        <w:t xml:space="preserve">uwzględniające przesłanki wykluczenia z art. 7 ust. 1 ustawy </w:t>
      </w:r>
      <w:r w:rsidRPr="00524C3D">
        <w:rPr>
          <w:b/>
          <w:i/>
          <w:iCs/>
          <w:sz w:val="24"/>
          <w:szCs w:val="24"/>
        </w:rPr>
        <w:t xml:space="preserve">o szczególnych rozwiązaniach w zakresie przeciwdziałania wspieraniu agresji na </w:t>
      </w:r>
      <w:r>
        <w:rPr>
          <w:b/>
          <w:i/>
          <w:iCs/>
          <w:sz w:val="24"/>
          <w:szCs w:val="24"/>
        </w:rPr>
        <w:t>U</w:t>
      </w:r>
      <w:r w:rsidRPr="00524C3D">
        <w:rPr>
          <w:b/>
          <w:i/>
          <w:iCs/>
          <w:sz w:val="24"/>
          <w:szCs w:val="24"/>
        </w:rPr>
        <w:t>krainę oraz służących ochronie bezpieczeństwa narodowego</w:t>
      </w:r>
    </w:p>
    <w:p w14:paraId="6EAB76AD" w14:textId="77777777" w:rsidR="00050B6F" w:rsidRPr="005B4279" w:rsidRDefault="00050B6F" w:rsidP="00050B6F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>
        <w:rPr>
          <w:b/>
          <w:sz w:val="28"/>
          <w:szCs w:val="28"/>
        </w:rPr>
        <w:t xml:space="preserve">składane </w:t>
      </w: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42F4B745" w14:textId="77777777" w:rsidR="00050B6F" w:rsidRDefault="00050B6F" w:rsidP="00050B6F">
      <w:pPr>
        <w:jc w:val="center"/>
        <w:rPr>
          <w:b/>
          <w:sz w:val="22"/>
          <w:szCs w:val="22"/>
        </w:rPr>
      </w:pPr>
    </w:p>
    <w:p w14:paraId="4127A59D" w14:textId="77777777" w:rsidR="00050B6F" w:rsidRDefault="00050B6F" w:rsidP="00050B6F">
      <w:pPr>
        <w:jc w:val="both"/>
        <w:rPr>
          <w:bCs/>
          <w:sz w:val="24"/>
          <w:szCs w:val="24"/>
        </w:rPr>
      </w:pPr>
    </w:p>
    <w:p w14:paraId="4518D669" w14:textId="31B347F6" w:rsidR="00050B6F" w:rsidRPr="00760849" w:rsidRDefault="00050B6F" w:rsidP="00050B6F">
      <w:pPr>
        <w:ind w:firstLine="709"/>
        <w:jc w:val="both"/>
        <w:rPr>
          <w:b/>
          <w:sz w:val="24"/>
          <w:szCs w:val="24"/>
          <w:u w:val="single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RR.271.1.</w:t>
      </w:r>
      <w:r w:rsidR="00760849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.202</w:t>
      </w:r>
      <w:r w:rsidR="007062E8">
        <w:rPr>
          <w:bCs/>
          <w:sz w:val="24"/>
          <w:szCs w:val="24"/>
        </w:rPr>
        <w:t>3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 możliwością negocjacji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</w:t>
      </w:r>
      <w:r w:rsidR="001E040B">
        <w:rPr>
          <w:sz w:val="24"/>
          <w:szCs w:val="24"/>
          <w:lang w:eastAsia="en-US"/>
        </w:rPr>
        <w:t>2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</w:t>
      </w:r>
      <w:r w:rsidR="001E040B">
        <w:rPr>
          <w:sz w:val="24"/>
          <w:szCs w:val="24"/>
          <w:lang w:eastAsia="en-US"/>
        </w:rPr>
        <w:t>710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</w:t>
      </w:r>
      <w:r w:rsidRPr="00065613">
        <w:rPr>
          <w:sz w:val="24"/>
          <w:szCs w:val="24"/>
        </w:rPr>
        <w:t>realizowane w formule zaprojektuj i</w:t>
      </w:r>
      <w:r>
        <w:rPr>
          <w:sz w:val="24"/>
          <w:szCs w:val="24"/>
        </w:rPr>
        <w:t> </w:t>
      </w:r>
      <w:r w:rsidRPr="00065613">
        <w:rPr>
          <w:sz w:val="24"/>
          <w:szCs w:val="24"/>
        </w:rPr>
        <w:t xml:space="preserve">wybuduj pn. </w:t>
      </w:r>
      <w:bookmarkStart w:id="0" w:name="_Hlk137915706"/>
      <w:r w:rsidR="001E040B" w:rsidRPr="001E040B">
        <w:rPr>
          <w:rFonts w:eastAsia="Calibri"/>
          <w:b/>
          <w:bCs/>
          <w:i/>
          <w:iCs/>
          <w:sz w:val="24"/>
          <w:szCs w:val="24"/>
          <w:lang w:eastAsia="en-US"/>
        </w:rPr>
        <w:t xml:space="preserve">Przebudowa </w:t>
      </w:r>
      <w:bookmarkStart w:id="1" w:name="_Hlk136371289"/>
      <w:r w:rsidR="00760849" w:rsidRPr="00760849">
        <w:rPr>
          <w:b/>
          <w:i/>
          <w:iCs/>
          <w:sz w:val="24"/>
          <w:szCs w:val="24"/>
        </w:rPr>
        <w:t>drogi gminnej – ul. Spacerowej w Szczekocinach</w:t>
      </w:r>
      <w:bookmarkEnd w:id="1"/>
    </w:p>
    <w:bookmarkEnd w:id="0"/>
    <w:p w14:paraId="4F7686A5" w14:textId="77777777" w:rsidR="00050B6F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111844EE" w14:textId="77777777" w:rsidR="00050B6F" w:rsidRPr="005B4279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6B1921E5" w14:textId="77777777" w:rsidR="00050B6F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3E363A50" w14:textId="77777777" w:rsidR="00050B6F" w:rsidRPr="005B4279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4167ED19" w14:textId="77777777" w:rsidR="00050B6F" w:rsidRPr="005B4279" w:rsidRDefault="00050B6F" w:rsidP="00050B6F">
      <w:pPr>
        <w:rPr>
          <w:color w:val="000000"/>
          <w:sz w:val="24"/>
          <w:szCs w:val="24"/>
        </w:rPr>
      </w:pPr>
    </w:p>
    <w:p w14:paraId="4AFFB059" w14:textId="77777777" w:rsidR="00050B6F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4E1D1F1F" w14:textId="77777777" w:rsidR="00050B6F" w:rsidRDefault="00050B6F" w:rsidP="00050B6F">
      <w:pPr>
        <w:rPr>
          <w:color w:val="000000"/>
          <w:sz w:val="24"/>
          <w:szCs w:val="24"/>
        </w:rPr>
      </w:pPr>
    </w:p>
    <w:p w14:paraId="4E3FCB77" w14:textId="77777777" w:rsidR="00050B6F" w:rsidRPr="005B4279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006D80F5" w14:textId="77777777" w:rsidR="00050B6F" w:rsidRPr="005B4279" w:rsidRDefault="00050B6F" w:rsidP="00050B6F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03F8D9A0" w14:textId="77777777" w:rsidR="00050B6F" w:rsidRDefault="00050B6F" w:rsidP="00050B6F">
      <w:pPr>
        <w:rPr>
          <w:color w:val="000000"/>
          <w:sz w:val="24"/>
          <w:szCs w:val="24"/>
        </w:rPr>
      </w:pPr>
    </w:p>
    <w:p w14:paraId="7CC17F74" w14:textId="77777777" w:rsidR="00050B6F" w:rsidRPr="005B4279" w:rsidRDefault="00050B6F" w:rsidP="00050B6F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643708C" w14:textId="77777777" w:rsidR="00050B6F" w:rsidRPr="005B4279" w:rsidRDefault="00050B6F" w:rsidP="00050B6F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04417890" w14:textId="0C4CDB9F" w:rsidR="00050B6F" w:rsidRDefault="00050B6F" w:rsidP="00050B6F">
      <w:pPr>
        <w:jc w:val="both"/>
        <w:rPr>
          <w:b/>
          <w:sz w:val="24"/>
          <w:szCs w:val="24"/>
          <w:u w:val="single"/>
        </w:rPr>
      </w:pPr>
    </w:p>
    <w:p w14:paraId="7B921E40" w14:textId="77777777" w:rsidR="00487F95" w:rsidRDefault="00487F95" w:rsidP="00050B6F">
      <w:pPr>
        <w:jc w:val="both"/>
        <w:rPr>
          <w:b/>
          <w:sz w:val="24"/>
          <w:szCs w:val="24"/>
          <w:u w:val="single"/>
        </w:rPr>
      </w:pPr>
    </w:p>
    <w:p w14:paraId="3A3A874D" w14:textId="77777777" w:rsidR="007B5A37" w:rsidRDefault="007B5A37" w:rsidP="00050B6F">
      <w:pPr>
        <w:jc w:val="both"/>
        <w:rPr>
          <w:b/>
          <w:sz w:val="24"/>
          <w:szCs w:val="24"/>
          <w:u w:val="single"/>
        </w:rPr>
      </w:pPr>
    </w:p>
    <w:p w14:paraId="443BE221" w14:textId="77777777" w:rsidR="00050B6F" w:rsidRPr="003F04C3" w:rsidRDefault="00050B6F" w:rsidP="00050B6F">
      <w:pPr>
        <w:shd w:val="clear" w:color="auto" w:fill="BFBFBF" w:themeFill="background1" w:themeFillShade="BF"/>
        <w:spacing w:line="360" w:lineRule="auto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OŚWIADCZENIA DOTYCZĄCE PODSTAW WYKLUCZENIA:</w:t>
      </w:r>
    </w:p>
    <w:p w14:paraId="485EEA3F" w14:textId="77777777" w:rsidR="00050B6F" w:rsidRPr="003F04C3" w:rsidRDefault="00050B6F" w:rsidP="00050B6F">
      <w:pPr>
        <w:pStyle w:val="Akapitzlist"/>
        <w:spacing w:line="360" w:lineRule="auto"/>
        <w:jc w:val="both"/>
        <w:rPr>
          <w:sz w:val="24"/>
          <w:szCs w:val="24"/>
        </w:rPr>
      </w:pPr>
    </w:p>
    <w:p w14:paraId="61A4634C" w14:textId="77777777" w:rsidR="007B5A37" w:rsidRPr="003F04C3" w:rsidRDefault="007B5A37" w:rsidP="007B5A3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108 ust. 1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rFonts w:eastAsia="Calibri"/>
          <w:sz w:val="24"/>
          <w:szCs w:val="24"/>
          <w:lang w:eastAsia="ar-SA"/>
        </w:rPr>
        <w:t xml:space="preserve"> (pkt. 2.8.1. SWZ)</w:t>
      </w:r>
      <w:r w:rsidRPr="003F04C3">
        <w:rPr>
          <w:sz w:val="24"/>
          <w:szCs w:val="24"/>
        </w:rPr>
        <w:t>.</w:t>
      </w:r>
    </w:p>
    <w:p w14:paraId="7A82495A" w14:textId="77777777" w:rsidR="007B5A37" w:rsidRDefault="007B5A37" w:rsidP="007B5A3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7344ED5D" w14:textId="77777777" w:rsidR="007B5A37" w:rsidRDefault="007B5A37" w:rsidP="007B5A3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nie podlegam wykluczeniu z postępowania na podstawie </w:t>
      </w:r>
      <w:r w:rsidRPr="003F04C3">
        <w:rPr>
          <w:sz w:val="24"/>
          <w:szCs w:val="24"/>
        </w:rPr>
        <w:br/>
        <w:t xml:space="preserve">art. 109 ust. 1 </w:t>
      </w:r>
      <w:r>
        <w:rPr>
          <w:sz w:val="24"/>
          <w:szCs w:val="24"/>
        </w:rPr>
        <w:t xml:space="preserve">pkt 1), 4) i 7)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rFonts w:eastAsia="Calibri"/>
          <w:sz w:val="24"/>
          <w:szCs w:val="24"/>
          <w:lang w:eastAsia="ar-SA"/>
        </w:rPr>
        <w:t>(pkt. 2.8.</w:t>
      </w:r>
      <w:r>
        <w:rPr>
          <w:rFonts w:eastAsia="Calibri"/>
          <w:sz w:val="24"/>
          <w:szCs w:val="24"/>
          <w:lang w:eastAsia="ar-SA"/>
        </w:rPr>
        <w:t>3</w:t>
      </w:r>
      <w:r w:rsidRPr="003F04C3">
        <w:rPr>
          <w:rFonts w:eastAsia="Calibri"/>
          <w:sz w:val="24"/>
          <w:szCs w:val="24"/>
          <w:lang w:eastAsia="ar-SA"/>
        </w:rPr>
        <w:t>. SWZ)</w:t>
      </w:r>
      <w:r w:rsidRPr="003F04C3">
        <w:rPr>
          <w:sz w:val="24"/>
          <w:szCs w:val="24"/>
        </w:rPr>
        <w:t>.</w:t>
      </w:r>
    </w:p>
    <w:p w14:paraId="3F93A3AC" w14:textId="726562E5" w:rsidR="007B5A37" w:rsidRDefault="007B5A37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FCD0DA5" w14:textId="77777777" w:rsidR="007B5A37" w:rsidRDefault="007B5A37" w:rsidP="007B5A37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lastRenderedPageBreak/>
        <w:t xml:space="preserve">Oświadczam, że zachodzą w stosunku do mnie podstawy wykluczenia z postępowania na podstawie art. ………….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i/>
          <w:sz w:val="24"/>
          <w:szCs w:val="24"/>
        </w:rPr>
        <w:t xml:space="preserve">(podać mającą zastosowanie podstawę wykluczenia spośród wymienionych w art. 108 ust. 1 pkt 1, 2 i 5 lub art. 109 ust. 1 pkt </w:t>
      </w:r>
      <w:r>
        <w:rPr>
          <w:i/>
          <w:sz w:val="24"/>
          <w:szCs w:val="24"/>
        </w:rPr>
        <w:t>4</w:t>
      </w:r>
      <w:r w:rsidRPr="003F04C3">
        <w:rPr>
          <w:i/>
          <w:sz w:val="24"/>
          <w:szCs w:val="24"/>
        </w:rPr>
        <w:t xml:space="preserve"> i 7</w:t>
      </w:r>
      <w:r>
        <w:rPr>
          <w:i/>
          <w:sz w:val="24"/>
          <w:szCs w:val="24"/>
        </w:rPr>
        <w:t xml:space="preserve">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 w:rsidRPr="003F04C3">
        <w:rPr>
          <w:i/>
          <w:sz w:val="24"/>
          <w:szCs w:val="24"/>
        </w:rPr>
        <w:t>).</w:t>
      </w:r>
      <w:r w:rsidRPr="003F04C3">
        <w:rPr>
          <w:sz w:val="24"/>
          <w:szCs w:val="24"/>
        </w:rPr>
        <w:t xml:space="preserve"> Jednocześnie oświadczam, że w związku z ww. okolicznością, na podstawie art. 110 ust. 2 </w:t>
      </w:r>
      <w:r w:rsidRPr="003F04C3">
        <w:rPr>
          <w:rFonts w:eastAsia="Calibri"/>
          <w:i/>
          <w:iCs/>
          <w:sz w:val="24"/>
          <w:szCs w:val="24"/>
          <w:lang w:eastAsia="ar-SA"/>
        </w:rPr>
        <w:t>Prawa zamówień publicznych</w:t>
      </w:r>
      <w:r>
        <w:rPr>
          <w:rFonts w:eastAsia="Calibri"/>
          <w:i/>
          <w:iCs/>
          <w:sz w:val="24"/>
          <w:szCs w:val="24"/>
          <w:lang w:eastAsia="ar-SA"/>
        </w:rPr>
        <w:t xml:space="preserve"> </w:t>
      </w:r>
      <w:r w:rsidRPr="003F04C3">
        <w:rPr>
          <w:sz w:val="24"/>
          <w:szCs w:val="24"/>
        </w:rPr>
        <w:t>podjąłem następujące środki naprawcze i zapobiegawcze:</w:t>
      </w:r>
    </w:p>
    <w:p w14:paraId="365309BD" w14:textId="2891595F" w:rsidR="007B5A37" w:rsidRDefault="007B5A37" w:rsidP="007B5A3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404284F" w14:textId="77777777" w:rsidR="007B5A37" w:rsidRPr="003F04C3" w:rsidRDefault="007B5A37" w:rsidP="007B5A37">
      <w:pPr>
        <w:pStyle w:val="Akapitzlist"/>
        <w:spacing w:line="360" w:lineRule="auto"/>
        <w:ind w:left="567"/>
        <w:jc w:val="both"/>
        <w:rPr>
          <w:sz w:val="24"/>
          <w:szCs w:val="24"/>
        </w:rPr>
      </w:pPr>
    </w:p>
    <w:p w14:paraId="2AA9625E" w14:textId="77777777" w:rsidR="007B5A37" w:rsidRPr="0053788B" w:rsidRDefault="007B5A37" w:rsidP="007B5A37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567" w:hanging="567"/>
        <w:jc w:val="both"/>
      </w:pPr>
      <w:r w:rsidRPr="003F04C3">
        <w:t>Oświadczam, że nie zachodzą w stosunku do mnie przesłanki wykluczenia z postępowania na podstawie art. 7 ust. 1 ustawy z dnia 13 kwietnia 2022 r.</w:t>
      </w:r>
      <w:r w:rsidRPr="003F04C3">
        <w:rPr>
          <w:i/>
          <w:iCs/>
        </w:rPr>
        <w:t xml:space="preserve"> </w:t>
      </w:r>
      <w:r w:rsidRPr="003F04C3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F04C3">
        <w:rPr>
          <w:iCs/>
          <w:color w:val="222222"/>
        </w:rPr>
        <w:t>(Dz. U. poz. 835)</w:t>
      </w:r>
      <w:r w:rsidRPr="003F04C3">
        <w:rPr>
          <w:rStyle w:val="Odwoanieprzypisudolnego"/>
          <w:i/>
          <w:iCs/>
          <w:color w:val="222222"/>
        </w:rPr>
        <w:footnoteReference w:id="1"/>
      </w:r>
      <w:r w:rsidRPr="003F04C3">
        <w:rPr>
          <w:i/>
          <w:iCs/>
          <w:color w:val="222222"/>
        </w:rPr>
        <w:t>.</w:t>
      </w:r>
      <w:r w:rsidRPr="003F04C3">
        <w:rPr>
          <w:color w:val="222222"/>
        </w:rPr>
        <w:t xml:space="preserve"> </w:t>
      </w:r>
    </w:p>
    <w:p w14:paraId="3F2F674C" w14:textId="77777777" w:rsidR="007B5A37" w:rsidRPr="003F04C3" w:rsidRDefault="007B5A37" w:rsidP="007B5A37">
      <w:pPr>
        <w:pStyle w:val="NormalnyWeb"/>
        <w:spacing w:before="0" w:beforeAutospacing="0" w:after="0" w:afterAutospacing="0" w:line="360" w:lineRule="auto"/>
        <w:ind w:left="567"/>
        <w:jc w:val="both"/>
      </w:pPr>
    </w:p>
    <w:p w14:paraId="189A9C76" w14:textId="77777777" w:rsidR="007B5A37" w:rsidRPr="003F04C3" w:rsidRDefault="007B5A37" w:rsidP="007B5A37">
      <w:pPr>
        <w:shd w:val="clear" w:color="auto" w:fill="BFBFBF" w:themeFill="background1" w:themeFillShade="BF"/>
        <w:spacing w:line="360" w:lineRule="auto"/>
        <w:jc w:val="both"/>
        <w:rPr>
          <w:b/>
          <w:sz w:val="24"/>
          <w:szCs w:val="24"/>
        </w:rPr>
      </w:pPr>
      <w:r w:rsidRPr="003F04C3">
        <w:rPr>
          <w:b/>
          <w:sz w:val="24"/>
          <w:szCs w:val="24"/>
        </w:rPr>
        <w:t>OŚWIADCZENIE DOTYCZĄCE WARUNKÓW UDZIAŁU W POSTĘPOWANIU:</w:t>
      </w:r>
    </w:p>
    <w:p w14:paraId="7E712A23" w14:textId="77777777" w:rsidR="007B5A37" w:rsidRPr="003F04C3" w:rsidRDefault="007B5A37" w:rsidP="007B5A37">
      <w:pPr>
        <w:spacing w:line="360" w:lineRule="auto"/>
        <w:jc w:val="both"/>
        <w:rPr>
          <w:sz w:val="24"/>
          <w:szCs w:val="24"/>
        </w:rPr>
      </w:pPr>
    </w:p>
    <w:p w14:paraId="566A87A9" w14:textId="77777777" w:rsidR="007B5A37" w:rsidRPr="004855CF" w:rsidRDefault="007B5A37" w:rsidP="007B5A37">
      <w:pPr>
        <w:spacing w:line="360" w:lineRule="auto"/>
        <w:jc w:val="both"/>
        <w:rPr>
          <w:sz w:val="22"/>
          <w:szCs w:val="22"/>
        </w:rPr>
      </w:pPr>
      <w:bookmarkStart w:id="2" w:name="_Hlk99016333"/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</w:t>
      </w:r>
      <w:r w:rsidRPr="004855CF">
        <w:rPr>
          <w:sz w:val="22"/>
          <w:szCs w:val="22"/>
        </w:rPr>
        <w:t>]</w:t>
      </w:r>
    </w:p>
    <w:p w14:paraId="4FE33D7A" w14:textId="77777777" w:rsidR="007B5A37" w:rsidRPr="003F04C3" w:rsidRDefault="007B5A37" w:rsidP="007B5A3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 pkt 2.7. </w:t>
      </w:r>
      <w:bookmarkEnd w:id="2"/>
      <w:r>
        <w:rPr>
          <w:sz w:val="24"/>
          <w:szCs w:val="24"/>
        </w:rPr>
        <w:t xml:space="preserve">SWZ </w:t>
      </w:r>
    </w:p>
    <w:p w14:paraId="5BBA5E6A" w14:textId="77777777" w:rsidR="007B5A37" w:rsidRDefault="007B5A37" w:rsidP="007B5A37">
      <w:pPr>
        <w:spacing w:line="360" w:lineRule="auto"/>
        <w:jc w:val="both"/>
        <w:rPr>
          <w:sz w:val="24"/>
          <w:szCs w:val="24"/>
        </w:rPr>
      </w:pPr>
    </w:p>
    <w:p w14:paraId="17C4F455" w14:textId="77777777" w:rsidR="007B5A37" w:rsidRPr="004855CF" w:rsidRDefault="007B5A37" w:rsidP="007B5A37">
      <w:pPr>
        <w:jc w:val="both"/>
        <w:rPr>
          <w:sz w:val="22"/>
          <w:szCs w:val="22"/>
        </w:rPr>
      </w:pPr>
      <w:r w:rsidRPr="004855CF">
        <w:rPr>
          <w:sz w:val="22"/>
          <w:szCs w:val="22"/>
        </w:rPr>
        <w:t xml:space="preserve">[UWAGA: </w:t>
      </w:r>
      <w:r w:rsidRPr="004855CF">
        <w:rPr>
          <w:i/>
          <w:sz w:val="22"/>
          <w:szCs w:val="22"/>
        </w:rPr>
        <w:t>stosuje tylko wykonawca/ wykonawca wspólnie ubiegający się o zamówienie, który polega na zdolnościach lub sytuacji  podmiotów udostepniających zasoby, a jednocześnie samodzielnie w</w:t>
      </w:r>
      <w:r>
        <w:rPr>
          <w:i/>
          <w:sz w:val="22"/>
          <w:szCs w:val="22"/>
        </w:rPr>
        <w:t> </w:t>
      </w:r>
      <w:r w:rsidRPr="004855CF">
        <w:rPr>
          <w:i/>
          <w:sz w:val="22"/>
          <w:szCs w:val="22"/>
        </w:rPr>
        <w:t>pewnym zakresie wykazuje spełnianie warunków</w:t>
      </w:r>
      <w:r w:rsidRPr="004855CF">
        <w:rPr>
          <w:sz w:val="22"/>
          <w:szCs w:val="22"/>
        </w:rPr>
        <w:t xml:space="preserve">] </w:t>
      </w:r>
    </w:p>
    <w:p w14:paraId="79DE22F6" w14:textId="77777777" w:rsidR="007B5A37" w:rsidRPr="003F04C3" w:rsidRDefault="007B5A37" w:rsidP="007B5A37">
      <w:pPr>
        <w:spacing w:before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spełniam warunki udziału w postępowaniu określone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 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pkt 2.7. SWZ </w:t>
      </w:r>
      <w:r w:rsidRPr="003F04C3">
        <w:rPr>
          <w:sz w:val="24"/>
          <w:szCs w:val="24"/>
        </w:rPr>
        <w:t>w</w:t>
      </w:r>
      <w:r>
        <w:rPr>
          <w:sz w:val="24"/>
          <w:szCs w:val="24"/>
        </w:rPr>
        <w:t xml:space="preserve"> </w:t>
      </w:r>
      <w:r w:rsidRPr="003F04C3">
        <w:rPr>
          <w:sz w:val="24"/>
          <w:szCs w:val="24"/>
        </w:rPr>
        <w:t xml:space="preserve">następującym zakresie: </w:t>
      </w:r>
    </w:p>
    <w:p w14:paraId="59F03F83" w14:textId="77777777" w:rsidR="007B5A37" w:rsidRPr="003F04C3" w:rsidRDefault="007B5A37" w:rsidP="007B5A3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70C16013" w14:textId="77777777" w:rsidR="007B5A37" w:rsidRPr="003F04C3" w:rsidRDefault="007B5A37" w:rsidP="007B5A37">
      <w:pPr>
        <w:spacing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…………..…………………………………………………..…………………………………….</w:t>
      </w:r>
    </w:p>
    <w:p w14:paraId="347E00D6" w14:textId="77777777" w:rsidR="007B5A37" w:rsidRPr="003F04C3" w:rsidRDefault="007B5A37" w:rsidP="007B5A37">
      <w:pPr>
        <w:spacing w:line="360" w:lineRule="auto"/>
        <w:ind w:left="5664" w:firstLine="708"/>
        <w:jc w:val="both"/>
        <w:rPr>
          <w:i/>
          <w:sz w:val="24"/>
          <w:szCs w:val="24"/>
        </w:rPr>
      </w:pPr>
    </w:p>
    <w:p w14:paraId="60F2E835" w14:textId="77777777" w:rsidR="007B5A37" w:rsidRPr="003F04C3" w:rsidRDefault="007B5A37" w:rsidP="007B5A37">
      <w:pPr>
        <w:shd w:val="clear" w:color="auto" w:fill="BFBFBF" w:themeFill="background1" w:themeFillShade="BF"/>
        <w:spacing w:after="120" w:line="360" w:lineRule="auto"/>
        <w:jc w:val="both"/>
        <w:rPr>
          <w:sz w:val="24"/>
          <w:szCs w:val="24"/>
        </w:rPr>
      </w:pPr>
      <w:r w:rsidRPr="003F04C3">
        <w:rPr>
          <w:b/>
          <w:sz w:val="24"/>
          <w:szCs w:val="24"/>
        </w:rPr>
        <w:t>INFORMACJA W ZWIĄZKU Z POLEGANIEM NA ZDOLNOŚCIACH LUB SYTUACJI PODMIOTÓW UDOSTEPNIAJĄCYCH ZASOBY</w:t>
      </w:r>
      <w:r w:rsidRPr="003F04C3">
        <w:rPr>
          <w:sz w:val="24"/>
          <w:szCs w:val="24"/>
        </w:rPr>
        <w:t xml:space="preserve">: </w:t>
      </w:r>
    </w:p>
    <w:p w14:paraId="61C32A9E" w14:textId="77777777" w:rsidR="007B5A37" w:rsidRDefault="007B5A37" w:rsidP="007B5A37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 xml:space="preserve">Oświadczam, że w celu wykazania spełniania warunków udziału w postępowaniu, określonych przez </w:t>
      </w:r>
      <w:r>
        <w:rPr>
          <w:sz w:val="24"/>
          <w:szCs w:val="24"/>
        </w:rPr>
        <w:t>Z</w:t>
      </w:r>
      <w:r w:rsidRPr="003F04C3">
        <w:rPr>
          <w:sz w:val="24"/>
          <w:szCs w:val="24"/>
        </w:rPr>
        <w:t>amawiającego w</w:t>
      </w:r>
      <w:r>
        <w:rPr>
          <w:sz w:val="24"/>
          <w:szCs w:val="24"/>
        </w:rPr>
        <w:t xml:space="preserve"> pkt 2.7. SWZ</w:t>
      </w:r>
      <w:r w:rsidRPr="003F04C3">
        <w:rPr>
          <w:i/>
          <w:sz w:val="24"/>
          <w:szCs w:val="24"/>
        </w:rPr>
        <w:t>,</w:t>
      </w:r>
      <w:r w:rsidRPr="003F04C3">
        <w:rPr>
          <w:sz w:val="24"/>
          <w:szCs w:val="24"/>
        </w:rPr>
        <w:t xml:space="preserve"> polegam na zdolnościach lub sytuacji następującego/</w:t>
      </w:r>
      <w:proofErr w:type="spellStart"/>
      <w:r w:rsidRPr="003F04C3">
        <w:rPr>
          <w:sz w:val="24"/>
          <w:szCs w:val="24"/>
        </w:rPr>
        <w:t>ych</w:t>
      </w:r>
      <w:proofErr w:type="spellEnd"/>
      <w:r w:rsidRPr="003F04C3">
        <w:rPr>
          <w:sz w:val="24"/>
          <w:szCs w:val="24"/>
        </w:rPr>
        <w:t xml:space="preserve"> podmiotu/ów udostępniających zasoby: </w:t>
      </w:r>
      <w:bookmarkStart w:id="3" w:name="_Hlk99014455"/>
      <w:r w:rsidRPr="003F04C3">
        <w:rPr>
          <w:i/>
          <w:sz w:val="24"/>
          <w:szCs w:val="24"/>
        </w:rPr>
        <w:t>(wskazać nazwę/y podmiotu/ów)</w:t>
      </w:r>
      <w:bookmarkEnd w:id="3"/>
      <w:r>
        <w:rPr>
          <w:i/>
          <w:sz w:val="24"/>
          <w:szCs w:val="24"/>
        </w:rPr>
        <w:t xml:space="preserve"> 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 xml:space="preserve"> w następującym zakresie: </w:t>
      </w:r>
    </w:p>
    <w:p w14:paraId="1746E8C9" w14:textId="77777777" w:rsidR="007B5A37" w:rsidRDefault="007B5A37" w:rsidP="007B5A37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……………………………..</w:t>
      </w:r>
      <w:r w:rsidRPr="003F04C3">
        <w:rPr>
          <w:sz w:val="24"/>
          <w:szCs w:val="24"/>
        </w:rPr>
        <w:t>.</w:t>
      </w:r>
    </w:p>
    <w:p w14:paraId="165D2464" w14:textId="77777777" w:rsidR="007B5A37" w:rsidRPr="003F04C3" w:rsidRDefault="007B5A37" w:rsidP="007B5A37">
      <w:pPr>
        <w:spacing w:after="120" w:line="360" w:lineRule="auto"/>
        <w:jc w:val="both"/>
        <w:rPr>
          <w:sz w:val="24"/>
          <w:szCs w:val="24"/>
        </w:rPr>
      </w:pP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  <w:r w:rsidRPr="003F04C3">
        <w:rPr>
          <w:sz w:val="24"/>
          <w:szCs w:val="24"/>
        </w:rPr>
        <w:t>…………………………………………..………………………………………………</w:t>
      </w:r>
      <w:r>
        <w:rPr>
          <w:sz w:val="24"/>
          <w:szCs w:val="24"/>
        </w:rPr>
        <w:t>………..</w:t>
      </w:r>
    </w:p>
    <w:p w14:paraId="0E49BABE" w14:textId="77777777" w:rsidR="007B5A37" w:rsidRPr="003955E7" w:rsidRDefault="007B5A37" w:rsidP="007B5A37">
      <w:pPr>
        <w:spacing w:line="360" w:lineRule="auto"/>
        <w:jc w:val="both"/>
        <w:rPr>
          <w:sz w:val="22"/>
          <w:szCs w:val="22"/>
        </w:rPr>
      </w:pPr>
      <w:r w:rsidRPr="003955E7">
        <w:rPr>
          <w:i/>
          <w:sz w:val="22"/>
          <w:szCs w:val="22"/>
        </w:rPr>
        <w:t xml:space="preserve">(określić odpowiedni zakres udostępnianych zasobów dla wskazanego podmiotu). </w:t>
      </w:r>
    </w:p>
    <w:p w14:paraId="3D8DB728" w14:textId="77777777" w:rsidR="007B5A37" w:rsidRDefault="007B5A37" w:rsidP="007B5A37">
      <w:pPr>
        <w:jc w:val="both"/>
        <w:rPr>
          <w:i/>
          <w:sz w:val="24"/>
          <w:szCs w:val="24"/>
        </w:rPr>
      </w:pPr>
    </w:p>
    <w:p w14:paraId="00B852DA" w14:textId="77777777" w:rsidR="007B5A37" w:rsidRDefault="007B5A37" w:rsidP="007B5A37">
      <w:pPr>
        <w:jc w:val="both"/>
        <w:rPr>
          <w:i/>
          <w:sz w:val="24"/>
          <w:szCs w:val="24"/>
        </w:rPr>
      </w:pPr>
    </w:p>
    <w:p w14:paraId="070F403C" w14:textId="77777777" w:rsidR="007B5A37" w:rsidRDefault="007B5A37" w:rsidP="007B5A37">
      <w:pPr>
        <w:jc w:val="both"/>
        <w:rPr>
          <w:i/>
          <w:sz w:val="24"/>
          <w:szCs w:val="24"/>
        </w:rPr>
      </w:pPr>
    </w:p>
    <w:p w14:paraId="6F1FEE7F" w14:textId="77777777" w:rsidR="007B5A37" w:rsidRPr="003F04C3" w:rsidRDefault="007B5A37" w:rsidP="007B5A37">
      <w:pPr>
        <w:jc w:val="both"/>
        <w:rPr>
          <w:i/>
          <w:sz w:val="24"/>
          <w:szCs w:val="24"/>
        </w:rPr>
      </w:pPr>
    </w:p>
    <w:p w14:paraId="370D80E3" w14:textId="77777777" w:rsidR="007B5A37" w:rsidRPr="003F04C3" w:rsidRDefault="007B5A37" w:rsidP="007B5A37">
      <w:pPr>
        <w:jc w:val="both"/>
        <w:rPr>
          <w:i/>
          <w:sz w:val="24"/>
          <w:szCs w:val="24"/>
        </w:rPr>
      </w:pPr>
    </w:p>
    <w:p w14:paraId="1C165CF5" w14:textId="77777777" w:rsidR="007B5A37" w:rsidRPr="003F04C3" w:rsidRDefault="007B5A37" w:rsidP="007B5A37">
      <w:pPr>
        <w:spacing w:line="360" w:lineRule="auto"/>
        <w:rPr>
          <w:sz w:val="24"/>
          <w:szCs w:val="24"/>
        </w:rPr>
      </w:pPr>
      <w:r w:rsidRPr="003F04C3">
        <w:rPr>
          <w:sz w:val="24"/>
          <w:szCs w:val="24"/>
        </w:rPr>
        <w:t>...................................... , dnia …..............................</w:t>
      </w:r>
    </w:p>
    <w:p w14:paraId="20F8EA56" w14:textId="77777777" w:rsidR="007B5A37" w:rsidRPr="003F04C3" w:rsidRDefault="007B5A37" w:rsidP="007B5A37">
      <w:pPr>
        <w:pStyle w:val="Akapitzlist"/>
        <w:ind w:left="0"/>
        <w:rPr>
          <w:b/>
          <w:sz w:val="24"/>
          <w:szCs w:val="24"/>
        </w:rPr>
      </w:pPr>
    </w:p>
    <w:p w14:paraId="0842BC16" w14:textId="77777777" w:rsidR="007B5A37" w:rsidRPr="003F04C3" w:rsidRDefault="007B5A37" w:rsidP="007B5A37">
      <w:pPr>
        <w:ind w:left="709" w:hanging="709"/>
        <w:jc w:val="center"/>
        <w:rPr>
          <w:b/>
          <w:sz w:val="24"/>
          <w:szCs w:val="24"/>
        </w:rPr>
      </w:pPr>
    </w:p>
    <w:p w14:paraId="03365F7A" w14:textId="77777777" w:rsidR="007B5A37" w:rsidRPr="003F04C3" w:rsidRDefault="007B5A37" w:rsidP="007B5A37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Dokument musi być złożony pod rygorem nieważności</w:t>
      </w:r>
    </w:p>
    <w:p w14:paraId="57F989BC" w14:textId="77777777" w:rsidR="007B5A37" w:rsidRPr="003F04C3" w:rsidRDefault="007B5A37" w:rsidP="007B5A37">
      <w:pPr>
        <w:ind w:left="3969"/>
        <w:jc w:val="center"/>
        <w:rPr>
          <w:bCs/>
          <w:i/>
          <w:sz w:val="24"/>
          <w:szCs w:val="24"/>
        </w:rPr>
      </w:pPr>
      <w:r w:rsidRPr="003F04C3">
        <w:rPr>
          <w:bCs/>
          <w:i/>
          <w:sz w:val="24"/>
          <w:szCs w:val="24"/>
        </w:rPr>
        <w:t>w postaci elektronicznej podpisany kwalifikowanym podpisem elektronicznym, podpisem zaufanym lub podpisem osobistym</w:t>
      </w:r>
    </w:p>
    <w:sectPr w:rsidR="007B5A37" w:rsidRPr="003F04C3" w:rsidSect="00065613">
      <w:headerReference w:type="even" r:id="rId8"/>
      <w:headerReference w:type="default" r:id="rId9"/>
      <w:footerReference w:type="default" r:id="rId10"/>
      <w:pgSz w:w="11906" w:h="16838"/>
      <w:pgMar w:top="1135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9D6BC" w14:textId="77777777" w:rsidR="00A83740" w:rsidRDefault="00A83740" w:rsidP="00AC3E6B">
      <w:r>
        <w:separator/>
      </w:r>
    </w:p>
  </w:endnote>
  <w:endnote w:type="continuationSeparator" w:id="0">
    <w:p w14:paraId="55B4252E" w14:textId="77777777" w:rsidR="00A83740" w:rsidRDefault="00A83740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4D69C" w14:textId="77777777" w:rsidR="00A83740" w:rsidRDefault="00A83740" w:rsidP="00AC3E6B">
      <w:r>
        <w:separator/>
      </w:r>
    </w:p>
  </w:footnote>
  <w:footnote w:type="continuationSeparator" w:id="0">
    <w:p w14:paraId="7BD1872D" w14:textId="77777777" w:rsidR="00A83740" w:rsidRDefault="00A83740" w:rsidP="00AC3E6B">
      <w:r>
        <w:continuationSeparator/>
      </w:r>
    </w:p>
  </w:footnote>
  <w:footnote w:id="1">
    <w:p w14:paraId="70384B7C" w14:textId="77777777" w:rsidR="007B5A37" w:rsidRPr="00A82964" w:rsidRDefault="007B5A37" w:rsidP="007B5A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3AB4B78D" w14:textId="77777777" w:rsidR="007B5A37" w:rsidRPr="00A82964" w:rsidRDefault="007B5A37" w:rsidP="007B5A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F27E74" w14:textId="77777777" w:rsidR="007B5A37" w:rsidRPr="00A82964" w:rsidRDefault="007B5A37" w:rsidP="007B5A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EEA0701" w14:textId="77777777" w:rsidR="007B5A37" w:rsidRPr="00761CEB" w:rsidRDefault="007B5A37" w:rsidP="007B5A3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5F188B2" w14:textId="77777777" w:rsidR="002C276E" w:rsidRDefault="002C276E" w:rsidP="00B55288">
    <w:pPr>
      <w:pStyle w:val="Nagwek"/>
      <w:ind w:left="-284"/>
      <w:rPr>
        <w:b/>
        <w:sz w:val="22"/>
      </w:rPr>
    </w:pPr>
  </w:p>
  <w:p w14:paraId="48EB1FA9" w14:textId="6508B326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2C276E">
      <w:rPr>
        <w:b/>
        <w:sz w:val="22"/>
      </w:rPr>
      <w:t>RR.271.1.</w:t>
    </w:r>
    <w:r w:rsidR="00760849">
      <w:rPr>
        <w:b/>
        <w:sz w:val="22"/>
      </w:rPr>
      <w:t>6</w:t>
    </w:r>
    <w:r w:rsidR="002C276E">
      <w:rPr>
        <w:b/>
        <w:sz w:val="22"/>
      </w:rPr>
      <w:t>.202</w:t>
    </w:r>
    <w:r w:rsidR="007062E8">
      <w:rPr>
        <w:b/>
        <w:sz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933010">
    <w:abstractNumId w:val="13"/>
  </w:num>
  <w:num w:numId="2" w16cid:durableId="584414488">
    <w:abstractNumId w:val="11"/>
  </w:num>
  <w:num w:numId="3" w16cid:durableId="1933776067">
    <w:abstractNumId w:val="6"/>
  </w:num>
  <w:num w:numId="4" w16cid:durableId="1835143516">
    <w:abstractNumId w:val="9"/>
  </w:num>
  <w:num w:numId="5" w16cid:durableId="645741188">
    <w:abstractNumId w:val="7"/>
  </w:num>
  <w:num w:numId="6" w16cid:durableId="1930431160">
    <w:abstractNumId w:val="8"/>
  </w:num>
  <w:num w:numId="7" w16cid:durableId="904804937">
    <w:abstractNumId w:val="10"/>
  </w:num>
  <w:num w:numId="8" w16cid:durableId="250746527">
    <w:abstractNumId w:val="12"/>
  </w:num>
  <w:num w:numId="9" w16cid:durableId="109631787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5FB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349AA"/>
    <w:rsid w:val="0004083C"/>
    <w:rsid w:val="00041FBB"/>
    <w:rsid w:val="0004331B"/>
    <w:rsid w:val="00043937"/>
    <w:rsid w:val="000439A9"/>
    <w:rsid w:val="000443E5"/>
    <w:rsid w:val="000452E6"/>
    <w:rsid w:val="00050B6F"/>
    <w:rsid w:val="00055278"/>
    <w:rsid w:val="00056362"/>
    <w:rsid w:val="00056709"/>
    <w:rsid w:val="00060401"/>
    <w:rsid w:val="0006081E"/>
    <w:rsid w:val="00060C0F"/>
    <w:rsid w:val="00064BDA"/>
    <w:rsid w:val="00065613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47A4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A7554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040B"/>
    <w:rsid w:val="001E4D83"/>
    <w:rsid w:val="001E65D5"/>
    <w:rsid w:val="001E664E"/>
    <w:rsid w:val="001F3B92"/>
    <w:rsid w:val="0020029B"/>
    <w:rsid w:val="002007EA"/>
    <w:rsid w:val="00205006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1461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276E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464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7F95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44EF5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6DEF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AAE"/>
    <w:rsid w:val="00614AF3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32D"/>
    <w:rsid w:val="006D7653"/>
    <w:rsid w:val="006E463B"/>
    <w:rsid w:val="006E5577"/>
    <w:rsid w:val="006E6C41"/>
    <w:rsid w:val="006F3487"/>
    <w:rsid w:val="006F761B"/>
    <w:rsid w:val="00700BB1"/>
    <w:rsid w:val="00703F08"/>
    <w:rsid w:val="007062E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084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A37"/>
    <w:rsid w:val="007B5BC5"/>
    <w:rsid w:val="007B76D3"/>
    <w:rsid w:val="007C120C"/>
    <w:rsid w:val="007C35D3"/>
    <w:rsid w:val="007C5039"/>
    <w:rsid w:val="007D0957"/>
    <w:rsid w:val="007D2389"/>
    <w:rsid w:val="007D768E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2F6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7AD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3759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37C6B"/>
    <w:rsid w:val="00A40B08"/>
    <w:rsid w:val="00A421D4"/>
    <w:rsid w:val="00A425F7"/>
    <w:rsid w:val="00A42E06"/>
    <w:rsid w:val="00A445AF"/>
    <w:rsid w:val="00A4468B"/>
    <w:rsid w:val="00A44BBD"/>
    <w:rsid w:val="00A47501"/>
    <w:rsid w:val="00A475AF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3740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2C7D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4BE1"/>
    <w:rsid w:val="00B6549E"/>
    <w:rsid w:val="00B655E8"/>
    <w:rsid w:val="00B66C93"/>
    <w:rsid w:val="00B71DAA"/>
    <w:rsid w:val="00B75253"/>
    <w:rsid w:val="00B76E1B"/>
    <w:rsid w:val="00B80219"/>
    <w:rsid w:val="00B80BB3"/>
    <w:rsid w:val="00B826E8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3020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1EB5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0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60</cp:revision>
  <cp:lastPrinted>2019-08-11T18:16:00Z</cp:lastPrinted>
  <dcterms:created xsi:type="dcterms:W3CDTF">2014-10-09T16:51:00Z</dcterms:created>
  <dcterms:modified xsi:type="dcterms:W3CDTF">2023-07-24T07:30:00Z</dcterms:modified>
</cp:coreProperties>
</file>