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751CF" w14:textId="3F2D75AF" w:rsidR="00672086" w:rsidRPr="00267243" w:rsidRDefault="00672086" w:rsidP="00672086">
      <w:pPr>
        <w:jc w:val="right"/>
        <w:rPr>
          <w:sz w:val="24"/>
        </w:rPr>
      </w:pPr>
      <w:bookmarkStart w:id="0" w:name="_GoBack"/>
      <w:bookmarkEnd w:id="0"/>
      <w:r w:rsidRPr="00267243">
        <w:rPr>
          <w:sz w:val="24"/>
        </w:rPr>
        <w:t xml:space="preserve">Załącznik nr </w:t>
      </w:r>
      <w:r w:rsidR="002B5DA9">
        <w:rPr>
          <w:sz w:val="24"/>
        </w:rPr>
        <w:t>3</w:t>
      </w:r>
      <w:r w:rsidRPr="00267243">
        <w:rPr>
          <w:sz w:val="24"/>
        </w:rPr>
        <w:t xml:space="preserve"> do SWZ</w:t>
      </w:r>
    </w:p>
    <w:p w14:paraId="17EECF61" w14:textId="33BE4AF4" w:rsidR="00E67AC2" w:rsidRDefault="00E67AC2" w:rsidP="00672086">
      <w:pPr>
        <w:jc w:val="right"/>
      </w:pPr>
    </w:p>
    <w:p w14:paraId="264E3B66" w14:textId="77777777" w:rsidR="00FF7CF2" w:rsidRDefault="00FF7CF2" w:rsidP="00672086">
      <w:pPr>
        <w:jc w:val="right"/>
      </w:pPr>
    </w:p>
    <w:p w14:paraId="4F48E6D3" w14:textId="77777777" w:rsidR="00AE70A2" w:rsidRPr="00122F28" w:rsidRDefault="00AE70A2" w:rsidP="00AE70A2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3ACC1627" w14:textId="77777777" w:rsidR="00AE70A2" w:rsidRPr="00122F28" w:rsidRDefault="00AE70A2" w:rsidP="00AE70A2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427AA66B" w14:textId="77777777" w:rsidR="00AE70A2" w:rsidRPr="00122F28" w:rsidRDefault="00AE70A2" w:rsidP="00AE70A2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764F1EF3" w14:textId="77777777" w:rsidR="00AE70A2" w:rsidRDefault="00AE70A2" w:rsidP="00AE70A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4634670" w14:textId="77777777" w:rsidR="00AE70A2" w:rsidRPr="00524C3D" w:rsidRDefault="00AE70A2" w:rsidP="00AE70A2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7F9221C2" w14:textId="77777777" w:rsidR="00AE70A2" w:rsidRPr="0063771D" w:rsidRDefault="00AE70A2" w:rsidP="0063771D">
      <w:pPr>
        <w:tabs>
          <w:tab w:val="left" w:pos="1134"/>
        </w:tabs>
        <w:jc w:val="center"/>
        <w:rPr>
          <w:b/>
          <w:sz w:val="24"/>
          <w:szCs w:val="28"/>
        </w:rPr>
      </w:pPr>
    </w:p>
    <w:p w14:paraId="2425FEF9" w14:textId="77777777" w:rsidR="00AE70A2" w:rsidRPr="005B4279" w:rsidRDefault="00AE70A2" w:rsidP="00AE70A2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60B354B9" w14:textId="77777777" w:rsidR="00AE70A2" w:rsidRDefault="00AE70A2" w:rsidP="00AE70A2">
      <w:pPr>
        <w:jc w:val="center"/>
        <w:rPr>
          <w:b/>
          <w:sz w:val="22"/>
          <w:szCs w:val="22"/>
        </w:rPr>
      </w:pPr>
    </w:p>
    <w:p w14:paraId="60CD3E62" w14:textId="52471403" w:rsidR="002B5DA9" w:rsidRPr="008D4ADB" w:rsidRDefault="00AE70A2" w:rsidP="002B5DA9">
      <w:pPr>
        <w:jc w:val="both"/>
        <w:rPr>
          <w:b/>
          <w:bCs/>
          <w:i/>
          <w:sz w:val="24"/>
          <w:szCs w:val="24"/>
        </w:rPr>
      </w:pPr>
      <w:r w:rsidRPr="003A1494">
        <w:rPr>
          <w:bCs/>
          <w:sz w:val="24"/>
          <w:szCs w:val="24"/>
        </w:rPr>
        <w:t>Dotyczy postępowania o udzielenie zamówienia publicznego Nr RR.271.1.</w:t>
      </w:r>
      <w:r w:rsidR="00667C80">
        <w:rPr>
          <w:bCs/>
          <w:sz w:val="24"/>
          <w:szCs w:val="24"/>
        </w:rPr>
        <w:t>17.2023</w:t>
      </w:r>
      <w:r w:rsidRPr="003A1494">
        <w:rPr>
          <w:bCs/>
          <w:sz w:val="24"/>
          <w:szCs w:val="24"/>
        </w:rPr>
        <w:t xml:space="preserve"> prowadzonego w trybie podstawowym bez negocjacji zgodnie z przepisami </w:t>
      </w:r>
      <w:r w:rsidRPr="003A1494">
        <w:rPr>
          <w:sz w:val="24"/>
          <w:szCs w:val="24"/>
          <w:lang w:eastAsia="en-US"/>
        </w:rPr>
        <w:t>ustawy z dnia 11</w:t>
      </w:r>
      <w:r>
        <w:rPr>
          <w:sz w:val="24"/>
          <w:szCs w:val="24"/>
          <w:lang w:eastAsia="en-US"/>
        </w:rPr>
        <w:t> </w:t>
      </w:r>
      <w:r w:rsidRPr="003A1494">
        <w:rPr>
          <w:sz w:val="24"/>
          <w:szCs w:val="24"/>
          <w:lang w:eastAsia="en-US"/>
        </w:rPr>
        <w:t xml:space="preserve">września 2019 r. – </w:t>
      </w:r>
      <w:r w:rsidRPr="003A1494">
        <w:rPr>
          <w:i/>
          <w:iCs/>
          <w:sz w:val="24"/>
          <w:szCs w:val="24"/>
          <w:lang w:eastAsia="en-US"/>
        </w:rPr>
        <w:t>Prawo zamówień publicznych</w:t>
      </w:r>
      <w:r w:rsidRPr="003A1494">
        <w:rPr>
          <w:sz w:val="24"/>
          <w:szCs w:val="24"/>
          <w:lang w:eastAsia="en-US"/>
        </w:rPr>
        <w:t xml:space="preserve"> (tekst jedn. Dz.U. z 202</w:t>
      </w:r>
      <w:r w:rsidR="00667C80">
        <w:rPr>
          <w:sz w:val="24"/>
          <w:szCs w:val="24"/>
          <w:lang w:eastAsia="en-US"/>
        </w:rPr>
        <w:t>3</w:t>
      </w:r>
      <w:r w:rsidRPr="003A1494">
        <w:rPr>
          <w:sz w:val="24"/>
          <w:szCs w:val="24"/>
          <w:lang w:eastAsia="en-US"/>
        </w:rPr>
        <w:t xml:space="preserve"> r. poz. 1</w:t>
      </w:r>
      <w:r w:rsidR="00667C80">
        <w:rPr>
          <w:sz w:val="24"/>
          <w:szCs w:val="24"/>
          <w:lang w:eastAsia="en-US"/>
        </w:rPr>
        <w:t>605</w:t>
      </w:r>
      <w:r w:rsidRPr="003A1494">
        <w:rPr>
          <w:sz w:val="24"/>
          <w:szCs w:val="24"/>
          <w:lang w:eastAsia="en-US"/>
        </w:rPr>
        <w:t xml:space="preserve"> ze zm.), którego przedmiotem </w:t>
      </w:r>
      <w:r w:rsidR="002B5DA9">
        <w:rPr>
          <w:sz w:val="24"/>
          <w:szCs w:val="24"/>
          <w:lang w:eastAsia="en-US"/>
        </w:rPr>
        <w:t xml:space="preserve">jest </w:t>
      </w:r>
      <w:r w:rsidR="002B5DA9" w:rsidRPr="00A67A01">
        <w:rPr>
          <w:sz w:val="24"/>
          <w:szCs w:val="24"/>
        </w:rPr>
        <w:t xml:space="preserve">dostawa pn.: </w:t>
      </w:r>
      <w:r w:rsidR="002B5DA9" w:rsidRPr="008D4ADB">
        <w:rPr>
          <w:rFonts w:hint="eastAsia"/>
          <w:b/>
          <w:bCs/>
          <w:i/>
          <w:sz w:val="24"/>
          <w:szCs w:val="24"/>
        </w:rPr>
        <w:t>Dostaw</w:t>
      </w:r>
      <w:r w:rsidR="002B5DA9" w:rsidRPr="008D4ADB">
        <w:rPr>
          <w:b/>
          <w:bCs/>
          <w:i/>
          <w:sz w:val="24"/>
          <w:szCs w:val="24"/>
        </w:rPr>
        <w:t>y oleju opałowego dla Zespołu Szkół w</w:t>
      </w:r>
      <w:r w:rsidR="002B5DA9">
        <w:rPr>
          <w:b/>
          <w:bCs/>
          <w:i/>
          <w:sz w:val="24"/>
          <w:szCs w:val="24"/>
        </w:rPr>
        <w:t> </w:t>
      </w:r>
      <w:r w:rsidR="002B5DA9" w:rsidRPr="008D4ADB">
        <w:rPr>
          <w:b/>
          <w:bCs/>
          <w:i/>
          <w:sz w:val="24"/>
          <w:szCs w:val="24"/>
        </w:rPr>
        <w:t>Szczekocinach w 202</w:t>
      </w:r>
      <w:r w:rsidR="00660FC2">
        <w:rPr>
          <w:b/>
          <w:bCs/>
          <w:i/>
          <w:sz w:val="24"/>
          <w:szCs w:val="24"/>
        </w:rPr>
        <w:t>4</w:t>
      </w:r>
      <w:r w:rsidR="002B5DA9" w:rsidRPr="008D4ADB">
        <w:rPr>
          <w:b/>
          <w:bCs/>
          <w:i/>
          <w:sz w:val="24"/>
          <w:szCs w:val="24"/>
        </w:rPr>
        <w:t xml:space="preserve"> roku</w:t>
      </w:r>
    </w:p>
    <w:p w14:paraId="40C22FDA" w14:textId="77777777" w:rsidR="00AE70A2" w:rsidRDefault="00AE70A2" w:rsidP="00AE70A2">
      <w:pPr>
        <w:rPr>
          <w:color w:val="000000"/>
          <w:sz w:val="24"/>
          <w:szCs w:val="24"/>
        </w:rPr>
      </w:pPr>
    </w:p>
    <w:p w14:paraId="369A8DCB" w14:textId="5A855E52" w:rsidR="00AE70A2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623E86D3" w14:textId="77777777" w:rsidR="00AE70A2" w:rsidRPr="005B4279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..</w:t>
      </w: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13C743F1" w14:textId="77777777" w:rsidR="00AE70A2" w:rsidRPr="005B4279" w:rsidRDefault="00AE70A2" w:rsidP="00AE70A2">
      <w:pPr>
        <w:rPr>
          <w:color w:val="000000"/>
          <w:sz w:val="24"/>
          <w:szCs w:val="24"/>
        </w:rPr>
      </w:pPr>
    </w:p>
    <w:p w14:paraId="5E862E9E" w14:textId="77777777" w:rsidR="00AE70A2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5CB75AD5" w14:textId="77777777" w:rsidR="00AE70A2" w:rsidRDefault="00AE70A2" w:rsidP="00AE70A2">
      <w:pPr>
        <w:rPr>
          <w:color w:val="000000"/>
          <w:sz w:val="24"/>
          <w:szCs w:val="24"/>
        </w:rPr>
      </w:pPr>
    </w:p>
    <w:p w14:paraId="01248BC1" w14:textId="77777777" w:rsidR="00AE70A2" w:rsidRPr="005B4279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72120D94" w14:textId="77777777" w:rsidR="00AE70A2" w:rsidRPr="005B4279" w:rsidRDefault="00AE70A2" w:rsidP="00AE70A2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399FD5E3" w14:textId="77777777" w:rsidR="00AE70A2" w:rsidRDefault="00AE70A2" w:rsidP="00AE70A2">
      <w:pPr>
        <w:rPr>
          <w:color w:val="000000"/>
          <w:sz w:val="24"/>
          <w:szCs w:val="24"/>
        </w:rPr>
      </w:pPr>
    </w:p>
    <w:p w14:paraId="43DD32DE" w14:textId="77777777" w:rsidR="00AE70A2" w:rsidRPr="005B4279" w:rsidRDefault="00AE70A2" w:rsidP="00AE70A2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7F53A7B" w14:textId="77777777" w:rsidR="00AE70A2" w:rsidRPr="005B4279" w:rsidRDefault="00AE70A2" w:rsidP="00AE70A2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34C26677" w14:textId="77777777" w:rsidR="00AE70A2" w:rsidRDefault="00AE70A2" w:rsidP="00AE70A2">
      <w:pPr>
        <w:jc w:val="both"/>
        <w:rPr>
          <w:b/>
          <w:sz w:val="24"/>
          <w:szCs w:val="24"/>
          <w:u w:val="single"/>
        </w:rPr>
      </w:pPr>
    </w:p>
    <w:p w14:paraId="20E1B820" w14:textId="77777777" w:rsidR="00AE70A2" w:rsidRPr="003F04C3" w:rsidRDefault="00AE70A2" w:rsidP="00AE70A2">
      <w:pPr>
        <w:jc w:val="both"/>
        <w:rPr>
          <w:b/>
          <w:sz w:val="24"/>
          <w:szCs w:val="24"/>
          <w:u w:val="single"/>
        </w:rPr>
      </w:pPr>
    </w:p>
    <w:p w14:paraId="6F254A5B" w14:textId="70A454B5" w:rsidR="008C7C13" w:rsidRPr="008C7C13" w:rsidRDefault="00AE70A2" w:rsidP="008C7C13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717A6209" w14:textId="34BA7B3F" w:rsidR="00AE70A2" w:rsidRPr="008C7C13" w:rsidRDefault="00AE70A2" w:rsidP="008C7C13">
      <w:pPr>
        <w:pStyle w:val="Akapitzlist"/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</w:t>
      </w:r>
      <w:r w:rsidR="002D789F">
        <w:rPr>
          <w:rFonts w:eastAsia="Calibri"/>
          <w:sz w:val="24"/>
          <w:szCs w:val="24"/>
          <w:lang w:eastAsia="ar-SA"/>
        </w:rPr>
        <w:t>6</w:t>
      </w:r>
      <w:r w:rsidRPr="003F04C3">
        <w:rPr>
          <w:rFonts w:eastAsia="Calibri"/>
          <w:sz w:val="24"/>
          <w:szCs w:val="24"/>
          <w:lang w:eastAsia="ar-SA"/>
        </w:rPr>
        <w:t>.1. SWZ)</w:t>
      </w:r>
      <w:r w:rsidRPr="003F04C3">
        <w:rPr>
          <w:sz w:val="24"/>
          <w:szCs w:val="24"/>
        </w:rPr>
        <w:t>.</w:t>
      </w:r>
    </w:p>
    <w:p w14:paraId="46C2A908" w14:textId="1A37BD94" w:rsidR="00AE70A2" w:rsidRPr="008C7C13" w:rsidRDefault="00AE70A2" w:rsidP="00AE70A2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109 ust. 1 </w:t>
      </w:r>
      <w:r>
        <w:rPr>
          <w:sz w:val="24"/>
          <w:szCs w:val="24"/>
        </w:rPr>
        <w:t xml:space="preserve">pkt 1, 4 i 7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</w:t>
      </w:r>
      <w:r w:rsidR="002D789F">
        <w:rPr>
          <w:rFonts w:eastAsia="Calibri"/>
          <w:sz w:val="24"/>
          <w:szCs w:val="24"/>
          <w:lang w:eastAsia="ar-SA"/>
        </w:rPr>
        <w:t>6</w:t>
      </w:r>
      <w:r w:rsidRPr="003F04C3">
        <w:rPr>
          <w:rFonts w:eastAsia="Calibri"/>
          <w:sz w:val="24"/>
          <w:szCs w:val="24"/>
          <w:lang w:eastAsia="ar-SA"/>
        </w:rPr>
        <w:t>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34DB7DF6" w14:textId="77777777" w:rsidR="00AE70A2" w:rsidRDefault="00AE70A2" w:rsidP="00AE70A2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</w:t>
      </w:r>
    </w:p>
    <w:p w14:paraId="28714B05" w14:textId="35A54159" w:rsidR="00AE70A2" w:rsidRPr="00BC5205" w:rsidRDefault="00AE70A2" w:rsidP="00BC5205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57BD62" w14:textId="77777777" w:rsidR="00AE70A2" w:rsidRPr="0053788B" w:rsidRDefault="00AE70A2" w:rsidP="00AE70A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7E89ACA9" w14:textId="77777777" w:rsidR="00492EF4" w:rsidRDefault="00492EF4" w:rsidP="00AE70A2">
      <w:pPr>
        <w:spacing w:line="360" w:lineRule="auto"/>
        <w:rPr>
          <w:sz w:val="24"/>
          <w:szCs w:val="24"/>
        </w:rPr>
      </w:pPr>
    </w:p>
    <w:p w14:paraId="6E231393" w14:textId="1FC8B9C4" w:rsidR="00492EF4" w:rsidRPr="00BC5205" w:rsidRDefault="00492EF4" w:rsidP="00BC5205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52B2D3DB" w14:textId="77777777" w:rsidR="00492EF4" w:rsidRPr="004855CF" w:rsidRDefault="00492EF4" w:rsidP="00BC5205">
      <w:pPr>
        <w:spacing w:before="240" w:line="360" w:lineRule="auto"/>
        <w:jc w:val="both"/>
        <w:rPr>
          <w:sz w:val="22"/>
          <w:szCs w:val="22"/>
        </w:rPr>
      </w:pPr>
      <w:bookmarkStart w:id="1" w:name="_Hlk99016333"/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</w:t>
      </w:r>
      <w:r w:rsidRPr="004855CF">
        <w:rPr>
          <w:sz w:val="22"/>
          <w:szCs w:val="22"/>
        </w:rPr>
        <w:t>]</w:t>
      </w:r>
    </w:p>
    <w:p w14:paraId="22F3685A" w14:textId="612ECD29" w:rsidR="00492EF4" w:rsidRDefault="00492EF4" w:rsidP="00492EF4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 w:rsidR="002D789F">
        <w:rPr>
          <w:sz w:val="24"/>
          <w:szCs w:val="24"/>
        </w:rPr>
        <w:t> pkt 2.6</w:t>
      </w:r>
      <w:r>
        <w:rPr>
          <w:sz w:val="24"/>
          <w:szCs w:val="24"/>
        </w:rPr>
        <w:t xml:space="preserve">. </w:t>
      </w:r>
      <w:bookmarkEnd w:id="1"/>
      <w:r>
        <w:rPr>
          <w:sz w:val="24"/>
          <w:szCs w:val="24"/>
        </w:rPr>
        <w:t xml:space="preserve">SWZ </w:t>
      </w:r>
    </w:p>
    <w:p w14:paraId="159909F2" w14:textId="77777777" w:rsidR="00BC5205" w:rsidRDefault="00BC5205" w:rsidP="00492EF4">
      <w:pPr>
        <w:spacing w:line="360" w:lineRule="auto"/>
        <w:jc w:val="both"/>
        <w:rPr>
          <w:sz w:val="24"/>
          <w:szCs w:val="24"/>
        </w:rPr>
      </w:pPr>
    </w:p>
    <w:p w14:paraId="6EF6F805" w14:textId="77777777" w:rsidR="00492EF4" w:rsidRPr="004855CF" w:rsidRDefault="00492EF4" w:rsidP="00492EF4">
      <w:pPr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</w:t>
      </w:r>
      <w:r>
        <w:rPr>
          <w:i/>
          <w:sz w:val="22"/>
          <w:szCs w:val="22"/>
        </w:rPr>
        <w:t> </w:t>
      </w:r>
      <w:r w:rsidRPr="004855CF">
        <w:rPr>
          <w:i/>
          <w:sz w:val="22"/>
          <w:szCs w:val="22"/>
        </w:rPr>
        <w:t>pewnym zakresie wykazuje spełnianie warunków</w:t>
      </w:r>
      <w:r w:rsidRPr="004855CF">
        <w:rPr>
          <w:sz w:val="22"/>
          <w:szCs w:val="22"/>
        </w:rPr>
        <w:t xml:space="preserve">] </w:t>
      </w:r>
    </w:p>
    <w:p w14:paraId="1395C1EB" w14:textId="4C63946B" w:rsidR="00492EF4" w:rsidRPr="003F04C3" w:rsidRDefault="00492EF4" w:rsidP="00492EF4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 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 w:rsidR="002D789F">
        <w:rPr>
          <w:sz w:val="24"/>
          <w:szCs w:val="24"/>
        </w:rPr>
        <w:t xml:space="preserve"> pkt 2.6</w:t>
      </w:r>
      <w:r>
        <w:rPr>
          <w:sz w:val="24"/>
          <w:szCs w:val="24"/>
        </w:rPr>
        <w:t xml:space="preserve">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733D0FA3" w14:textId="77777777" w:rsidR="00492EF4" w:rsidRPr="003F04C3" w:rsidRDefault="00492EF4" w:rsidP="00492EF4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088DD40F" w14:textId="77777777" w:rsidR="00492EF4" w:rsidRPr="003F04C3" w:rsidRDefault="00492EF4" w:rsidP="00492EF4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3F613FAB" w14:textId="73497309" w:rsidR="00492EF4" w:rsidRPr="00B26013" w:rsidRDefault="00492EF4" w:rsidP="00B26013">
      <w:pPr>
        <w:spacing w:after="24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10D45805" w14:textId="77777777" w:rsidR="00492EF4" w:rsidRPr="003F04C3" w:rsidRDefault="00492EF4" w:rsidP="00492EF4">
      <w:pPr>
        <w:shd w:val="clear" w:color="auto" w:fill="BFBFBF" w:themeFill="background1" w:themeFillShade="BF"/>
        <w:spacing w:after="120" w:line="360" w:lineRule="auto"/>
        <w:jc w:val="both"/>
        <w:rPr>
          <w:sz w:val="24"/>
          <w:szCs w:val="24"/>
        </w:rPr>
      </w:pPr>
      <w:r w:rsidRPr="003F04C3">
        <w:rPr>
          <w:b/>
          <w:sz w:val="24"/>
          <w:szCs w:val="24"/>
        </w:rPr>
        <w:t>INFORMACJA W ZWIĄZKU Z POLEGANIEM NA ZDOLNOŚCIACH LUB SYTUACJI PODMIOTÓW UDOSTEPNIAJĄCYCH ZASOBY</w:t>
      </w:r>
      <w:r w:rsidRPr="003F04C3">
        <w:rPr>
          <w:sz w:val="24"/>
          <w:szCs w:val="24"/>
        </w:rPr>
        <w:t xml:space="preserve">: </w:t>
      </w:r>
    </w:p>
    <w:p w14:paraId="3D416393" w14:textId="25587756" w:rsidR="00492EF4" w:rsidRDefault="00492EF4" w:rsidP="00492EF4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 w:rsidR="002D789F">
        <w:rPr>
          <w:sz w:val="24"/>
          <w:szCs w:val="24"/>
        </w:rPr>
        <w:t xml:space="preserve"> pkt 2.6</w:t>
      </w:r>
      <w:r>
        <w:rPr>
          <w:sz w:val="24"/>
          <w:szCs w:val="24"/>
        </w:rPr>
        <w:t>. SWZ</w:t>
      </w:r>
      <w:r w:rsidRPr="003F04C3">
        <w:rPr>
          <w:i/>
          <w:sz w:val="24"/>
          <w:szCs w:val="24"/>
        </w:rPr>
        <w:t>,</w:t>
      </w:r>
      <w:r w:rsidRPr="003F04C3">
        <w:rPr>
          <w:sz w:val="24"/>
          <w:szCs w:val="24"/>
        </w:rPr>
        <w:t xml:space="preserve"> polegam na zdolnościach lub sytuacji następującego/ych podmiotu/ów udostępniających zasoby: </w:t>
      </w:r>
      <w:bookmarkStart w:id="2" w:name="_Hlk99014455"/>
      <w:r w:rsidRPr="003F04C3">
        <w:rPr>
          <w:i/>
          <w:sz w:val="24"/>
          <w:szCs w:val="24"/>
        </w:rPr>
        <w:t>(wskazać nazwę/y podmiotu/ów)</w:t>
      </w:r>
      <w:bookmarkEnd w:id="2"/>
      <w:r>
        <w:rPr>
          <w:i/>
          <w:sz w:val="24"/>
          <w:szCs w:val="24"/>
        </w:rPr>
        <w:t xml:space="preserve"> </w:t>
      </w:r>
      <w:r w:rsidRPr="003F04C3">
        <w:rPr>
          <w:sz w:val="24"/>
          <w:szCs w:val="24"/>
        </w:rPr>
        <w:lastRenderedPageBreak/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w następującym zakresie: </w:t>
      </w:r>
    </w:p>
    <w:p w14:paraId="1095DB3E" w14:textId="77777777" w:rsidR="00492EF4" w:rsidRDefault="00492EF4" w:rsidP="00492EF4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3F04C3">
        <w:rPr>
          <w:sz w:val="24"/>
          <w:szCs w:val="24"/>
        </w:rPr>
        <w:t>.</w:t>
      </w:r>
    </w:p>
    <w:p w14:paraId="60088F05" w14:textId="77777777" w:rsidR="00492EF4" w:rsidRPr="003F04C3" w:rsidRDefault="00492EF4" w:rsidP="00492EF4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</w:p>
    <w:p w14:paraId="4363A72E" w14:textId="77777777" w:rsidR="00492EF4" w:rsidRPr="003955E7" w:rsidRDefault="00492EF4" w:rsidP="00492EF4">
      <w:pPr>
        <w:spacing w:line="360" w:lineRule="auto"/>
        <w:jc w:val="both"/>
        <w:rPr>
          <w:sz w:val="22"/>
          <w:szCs w:val="22"/>
        </w:rPr>
      </w:pPr>
      <w:r w:rsidRPr="003955E7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61116CEC" w14:textId="77777777" w:rsidR="00492EF4" w:rsidRDefault="00492EF4" w:rsidP="00492EF4">
      <w:pPr>
        <w:jc w:val="both"/>
        <w:rPr>
          <w:i/>
          <w:sz w:val="24"/>
          <w:szCs w:val="24"/>
        </w:rPr>
      </w:pPr>
    </w:p>
    <w:p w14:paraId="748C7212" w14:textId="77777777" w:rsidR="00492EF4" w:rsidRDefault="00492EF4" w:rsidP="00492EF4">
      <w:pPr>
        <w:jc w:val="both"/>
        <w:rPr>
          <w:i/>
          <w:sz w:val="24"/>
          <w:szCs w:val="24"/>
        </w:rPr>
      </w:pPr>
    </w:p>
    <w:p w14:paraId="648F2761" w14:textId="77777777" w:rsidR="00D711E3" w:rsidRDefault="00D711E3" w:rsidP="00492EF4">
      <w:pPr>
        <w:jc w:val="both"/>
        <w:rPr>
          <w:i/>
          <w:sz w:val="24"/>
          <w:szCs w:val="24"/>
        </w:rPr>
      </w:pPr>
    </w:p>
    <w:p w14:paraId="4B0122A9" w14:textId="77777777" w:rsidR="00492EF4" w:rsidRPr="00492EF4" w:rsidRDefault="00492EF4" w:rsidP="00492EF4">
      <w:pPr>
        <w:jc w:val="both"/>
        <w:rPr>
          <w:sz w:val="24"/>
          <w:szCs w:val="24"/>
        </w:rPr>
      </w:pPr>
    </w:p>
    <w:p w14:paraId="076907AD" w14:textId="7C9EF4AC" w:rsidR="00AE70A2" w:rsidRDefault="00492EF4" w:rsidP="00AE70A2">
      <w:pPr>
        <w:pStyle w:val="Akapitzlist"/>
        <w:ind w:left="0"/>
        <w:rPr>
          <w:sz w:val="24"/>
          <w:szCs w:val="24"/>
        </w:rPr>
      </w:pPr>
      <w:r w:rsidRPr="00492EF4">
        <w:rPr>
          <w:sz w:val="24"/>
          <w:szCs w:val="24"/>
        </w:rPr>
        <w:t>…………………………………., dnia …………………………</w:t>
      </w:r>
    </w:p>
    <w:p w14:paraId="40C25125" w14:textId="77777777" w:rsidR="008C7C13" w:rsidRDefault="008C7C13" w:rsidP="00AE70A2">
      <w:pPr>
        <w:pStyle w:val="Akapitzlist"/>
        <w:ind w:left="0"/>
        <w:rPr>
          <w:sz w:val="24"/>
          <w:szCs w:val="24"/>
        </w:rPr>
      </w:pPr>
    </w:p>
    <w:p w14:paraId="79AFCDC8" w14:textId="77777777" w:rsidR="008C7C13" w:rsidRDefault="008C7C13" w:rsidP="00AE70A2">
      <w:pPr>
        <w:pStyle w:val="Akapitzlist"/>
        <w:ind w:left="0"/>
        <w:rPr>
          <w:sz w:val="24"/>
          <w:szCs w:val="24"/>
        </w:rPr>
      </w:pPr>
    </w:p>
    <w:p w14:paraId="62E698A4" w14:textId="77777777" w:rsidR="00D711E3" w:rsidRPr="00492EF4" w:rsidRDefault="00D711E3" w:rsidP="00AE70A2">
      <w:pPr>
        <w:pStyle w:val="Akapitzlist"/>
        <w:ind w:left="0"/>
        <w:rPr>
          <w:sz w:val="24"/>
          <w:szCs w:val="24"/>
        </w:rPr>
      </w:pPr>
    </w:p>
    <w:p w14:paraId="635821A8" w14:textId="77777777" w:rsidR="00AE70A2" w:rsidRPr="003F04C3" w:rsidRDefault="00AE70A2" w:rsidP="00AE70A2">
      <w:pPr>
        <w:ind w:left="709" w:hanging="709"/>
        <w:jc w:val="center"/>
        <w:rPr>
          <w:b/>
          <w:sz w:val="24"/>
          <w:szCs w:val="24"/>
        </w:rPr>
      </w:pPr>
    </w:p>
    <w:p w14:paraId="47101182" w14:textId="77777777" w:rsidR="00AE70A2" w:rsidRPr="003F04C3" w:rsidRDefault="00AE70A2" w:rsidP="00AE70A2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4E7C7C25" w14:textId="77777777" w:rsidR="00AE70A2" w:rsidRPr="003F04C3" w:rsidRDefault="00AE70A2" w:rsidP="00AE70A2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18B38211" w14:textId="77777777" w:rsidR="00AE70A2" w:rsidRPr="003F04C3" w:rsidRDefault="00AE70A2" w:rsidP="00AE70A2">
      <w:pPr>
        <w:ind w:left="709" w:hanging="709"/>
        <w:jc w:val="center"/>
        <w:rPr>
          <w:b/>
          <w:sz w:val="24"/>
          <w:szCs w:val="24"/>
        </w:rPr>
      </w:pPr>
    </w:p>
    <w:sectPr w:rsidR="00AE70A2" w:rsidRPr="003F04C3" w:rsidSect="00D01104">
      <w:headerReference w:type="even" r:id="rId9"/>
      <w:headerReference w:type="default" r:id="rId10"/>
      <w:footerReference w:type="default" r:id="rId11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CA9C" w14:textId="77777777" w:rsidR="00FE5634" w:rsidRDefault="00FE5634" w:rsidP="00AC3E6B">
      <w:r>
        <w:separator/>
      </w:r>
    </w:p>
  </w:endnote>
  <w:endnote w:type="continuationSeparator" w:id="0">
    <w:p w14:paraId="172A9FBA" w14:textId="77777777" w:rsidR="00FE5634" w:rsidRDefault="00FE5634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1A1F7C">
              <w:rPr>
                <w:b/>
                <w:noProof/>
              </w:rPr>
              <w:t>1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1A1F7C">
              <w:rPr>
                <w:b/>
                <w:noProof/>
              </w:rPr>
              <w:t>3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0322" w14:textId="77777777" w:rsidR="00FE5634" w:rsidRDefault="00FE5634" w:rsidP="00AC3E6B">
      <w:r>
        <w:separator/>
      </w:r>
    </w:p>
  </w:footnote>
  <w:footnote w:type="continuationSeparator" w:id="0">
    <w:p w14:paraId="580B7185" w14:textId="77777777" w:rsidR="00FE5634" w:rsidRDefault="00FE5634" w:rsidP="00AC3E6B">
      <w:r>
        <w:continuationSeparator/>
      </w:r>
    </w:p>
  </w:footnote>
  <w:footnote w:id="1">
    <w:p w14:paraId="39918BDC" w14:textId="77777777" w:rsidR="00AE70A2" w:rsidRPr="00A82964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FAF4DEA" w14:textId="77777777" w:rsidR="00AE70A2" w:rsidRPr="00A82964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4CDF6E" w14:textId="77777777" w:rsidR="00AE70A2" w:rsidRPr="00A82964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243522" w14:textId="77777777" w:rsidR="00AE70A2" w:rsidRPr="00761CEB" w:rsidRDefault="00AE70A2" w:rsidP="00AE7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27966645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63771D">
      <w:rPr>
        <w:b/>
        <w:sz w:val="22"/>
      </w:rPr>
      <w:t>RR.271.1.17</w:t>
    </w:r>
    <w:r w:rsidR="002B5DA9">
      <w:rPr>
        <w:b/>
        <w:sz w:val="22"/>
      </w:rPr>
      <w:t>.</w:t>
    </w:r>
    <w:r>
      <w:rPr>
        <w:b/>
        <w:sz w:val="22"/>
      </w:rPr>
      <w:t>20</w:t>
    </w:r>
    <w:r w:rsidR="00FF660B">
      <w:rPr>
        <w:b/>
        <w:sz w:val="22"/>
      </w:rPr>
      <w:t>2</w:t>
    </w:r>
    <w:r w:rsidR="0063771D">
      <w:rPr>
        <w:b/>
        <w:sz w:val="22"/>
      </w:rPr>
      <w:t>3</w:t>
    </w:r>
  </w:p>
  <w:p w14:paraId="31DB5CBF" w14:textId="77777777" w:rsidR="00216BE7" w:rsidRPr="00612F33" w:rsidRDefault="00216BE7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35FB7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29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1F7C"/>
    <w:rsid w:val="001A2CB6"/>
    <w:rsid w:val="001B0CD7"/>
    <w:rsid w:val="001B256D"/>
    <w:rsid w:val="001B3026"/>
    <w:rsid w:val="001B31AE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6BE7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5DA9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D789F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34F71"/>
    <w:rsid w:val="0044333D"/>
    <w:rsid w:val="00445B09"/>
    <w:rsid w:val="0045246D"/>
    <w:rsid w:val="00452940"/>
    <w:rsid w:val="00455277"/>
    <w:rsid w:val="00455D74"/>
    <w:rsid w:val="00461D1D"/>
    <w:rsid w:val="00464417"/>
    <w:rsid w:val="004669D7"/>
    <w:rsid w:val="00470DB4"/>
    <w:rsid w:val="004715D7"/>
    <w:rsid w:val="004754FE"/>
    <w:rsid w:val="00490E0F"/>
    <w:rsid w:val="00492EF4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3771D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0FC2"/>
    <w:rsid w:val="0066197E"/>
    <w:rsid w:val="00663BA6"/>
    <w:rsid w:val="00664FCB"/>
    <w:rsid w:val="006650F7"/>
    <w:rsid w:val="0066584E"/>
    <w:rsid w:val="00667C80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4399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18BA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13D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66798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C7C13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0C45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A3187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70A2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26013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5205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37AC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626EF"/>
    <w:rsid w:val="00D70047"/>
    <w:rsid w:val="00D711E3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4780F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32F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5634"/>
    <w:rsid w:val="00FE646C"/>
    <w:rsid w:val="00FE72FF"/>
    <w:rsid w:val="00FF1B67"/>
    <w:rsid w:val="00FF1F92"/>
    <w:rsid w:val="00FF26DE"/>
    <w:rsid w:val="00FF54B6"/>
    <w:rsid w:val="00FF660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57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B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68B9-94DE-43DF-91A4-A4674A02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Natalia</cp:lastModifiedBy>
  <cp:revision>64</cp:revision>
  <cp:lastPrinted>2023-12-14T07:24:00Z</cp:lastPrinted>
  <dcterms:created xsi:type="dcterms:W3CDTF">2014-10-09T16:51:00Z</dcterms:created>
  <dcterms:modified xsi:type="dcterms:W3CDTF">2023-12-14T07:25:00Z</dcterms:modified>
</cp:coreProperties>
</file>